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7"/>
        <w:tblW w:w="10069" w:type="dxa"/>
        <w:tblLook w:val="04A0" w:firstRow="1" w:lastRow="0" w:firstColumn="1" w:lastColumn="0" w:noHBand="0" w:noVBand="1"/>
      </w:tblPr>
      <w:tblGrid>
        <w:gridCol w:w="2276"/>
        <w:gridCol w:w="2311"/>
        <w:gridCol w:w="1246"/>
        <w:gridCol w:w="1420"/>
        <w:gridCol w:w="2816"/>
      </w:tblGrid>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Утвержден:</w:t>
            </w: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Зарегистрирован</w:t>
            </w:r>
          </w:p>
        </w:tc>
      </w:tr>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Постановлением администрации</w:t>
            </w: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в МРИ ФНС России по РД № 10</w:t>
            </w:r>
          </w:p>
        </w:tc>
      </w:tr>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МО «Гунибский район»</w:t>
            </w: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1422" w:type="dxa"/>
            <w:tcBorders>
              <w:top w:val="nil"/>
              <w:left w:val="nil"/>
              <w:bottom w:val="nil"/>
              <w:right w:val="nil"/>
            </w:tcBorders>
          </w:tcPr>
          <w:p w:rsidR="001C37E3" w:rsidRPr="00015508" w:rsidRDefault="001C37E3" w:rsidP="001C37E3">
            <w:pPr>
              <w:spacing w:after="0" w:line="240" w:lineRule="auto"/>
              <w:rPr>
                <w:rFonts w:ascii="Times New Roman" w:hAnsi="Times New Roman" w:cs="Times New Roman"/>
                <w:sz w:val="26"/>
                <w:szCs w:val="26"/>
              </w:rPr>
            </w:pPr>
            <w:r w:rsidRPr="00015508">
              <w:rPr>
                <w:rFonts w:ascii="Times New Roman" w:hAnsi="Times New Roman" w:cs="Times New Roman"/>
                <w:sz w:val="26"/>
                <w:szCs w:val="26"/>
              </w:rPr>
              <w:t>Решением</w:t>
            </w:r>
          </w:p>
        </w:tc>
        <w:tc>
          <w:tcPr>
            <w:tcW w:w="2693"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____________________</w:t>
            </w:r>
          </w:p>
        </w:tc>
      </w:tr>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от 2.02.2023 г. № 14</w:t>
            </w: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от «___»__________20 ___ г.</w:t>
            </w:r>
          </w:p>
        </w:tc>
      </w:tr>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r>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 xml:space="preserve">И.о. главы администрации </w:t>
            </w: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r>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МО «Гунибский район»</w:t>
            </w: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r>
      <w:tr w:rsidR="001C37E3" w:rsidRPr="00E8737B" w:rsidTr="00AA098D">
        <w:tc>
          <w:tcPr>
            <w:tcW w:w="2336" w:type="dxa"/>
            <w:tcBorders>
              <w:top w:val="nil"/>
              <w:left w:val="nil"/>
              <w:bottom w:val="single" w:sz="4" w:space="0" w:color="auto"/>
              <w:right w:val="nil"/>
            </w:tcBorders>
          </w:tcPr>
          <w:p w:rsidR="001C37E3" w:rsidRPr="00015508" w:rsidRDefault="001C37E3" w:rsidP="001C37E3">
            <w:pPr>
              <w:spacing w:after="0" w:line="240" w:lineRule="auto"/>
              <w:rPr>
                <w:rFonts w:ascii="Times New Roman" w:hAnsi="Times New Roman" w:cs="Times New Roman"/>
                <w:sz w:val="26"/>
                <w:szCs w:val="26"/>
              </w:rPr>
            </w:pPr>
          </w:p>
        </w:tc>
        <w:tc>
          <w:tcPr>
            <w:tcW w:w="2337"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r w:rsidRPr="00015508">
              <w:rPr>
                <w:rFonts w:ascii="Times New Roman" w:hAnsi="Times New Roman" w:cs="Times New Roman"/>
                <w:sz w:val="26"/>
                <w:szCs w:val="26"/>
              </w:rPr>
              <w:t>Р.Р. Гусейнов</w:t>
            </w: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r>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r>
      <w:tr w:rsidR="001C37E3" w:rsidRPr="00E8737B" w:rsidTr="00AA098D">
        <w:tc>
          <w:tcPr>
            <w:tcW w:w="4673"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1281" w:type="dxa"/>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c>
          <w:tcPr>
            <w:tcW w:w="4115" w:type="dxa"/>
            <w:gridSpan w:val="2"/>
            <w:tcBorders>
              <w:top w:val="nil"/>
              <w:left w:val="nil"/>
              <w:bottom w:val="nil"/>
              <w:right w:val="nil"/>
            </w:tcBorders>
          </w:tcPr>
          <w:p w:rsidR="001C37E3" w:rsidRPr="00015508" w:rsidRDefault="001C37E3" w:rsidP="001C37E3">
            <w:pPr>
              <w:spacing w:after="0"/>
              <w:rPr>
                <w:rFonts w:ascii="Times New Roman" w:hAnsi="Times New Roman" w:cs="Times New Roman"/>
                <w:sz w:val="26"/>
                <w:szCs w:val="26"/>
              </w:rPr>
            </w:pPr>
          </w:p>
        </w:tc>
      </w:tr>
    </w:tbl>
    <w:p w:rsidR="001C37E3" w:rsidRPr="004A7928" w:rsidRDefault="001C37E3" w:rsidP="001C37E3">
      <w:pPr>
        <w:spacing w:after="0" w:line="240" w:lineRule="auto"/>
        <w:jc w:val="center"/>
        <w:rPr>
          <w:rFonts w:ascii="Times New Roman" w:hAnsi="Times New Roman" w:cs="Times New Roman"/>
          <w:b/>
          <w:sz w:val="40"/>
          <w:szCs w:val="24"/>
        </w:rPr>
      </w:pPr>
    </w:p>
    <w:p w:rsidR="001C37E3" w:rsidRDefault="001C37E3" w:rsidP="001C37E3">
      <w:pPr>
        <w:spacing w:after="0" w:line="240" w:lineRule="auto"/>
        <w:jc w:val="center"/>
        <w:rPr>
          <w:rFonts w:ascii="Times New Roman" w:hAnsi="Times New Roman" w:cs="Times New Roman"/>
          <w:b/>
          <w:sz w:val="40"/>
          <w:szCs w:val="24"/>
        </w:rPr>
      </w:pPr>
    </w:p>
    <w:p w:rsidR="001C37E3" w:rsidRDefault="001C37E3" w:rsidP="001C37E3">
      <w:pPr>
        <w:spacing w:after="0" w:line="240" w:lineRule="auto"/>
        <w:jc w:val="center"/>
        <w:rPr>
          <w:rFonts w:ascii="Times New Roman" w:hAnsi="Times New Roman" w:cs="Times New Roman"/>
          <w:b/>
          <w:sz w:val="40"/>
          <w:szCs w:val="24"/>
        </w:rPr>
      </w:pPr>
    </w:p>
    <w:p w:rsidR="001C37E3" w:rsidRDefault="001C37E3" w:rsidP="001C37E3">
      <w:pPr>
        <w:spacing w:after="0" w:line="240" w:lineRule="auto"/>
        <w:jc w:val="center"/>
        <w:rPr>
          <w:rFonts w:ascii="Times New Roman" w:hAnsi="Times New Roman" w:cs="Times New Roman"/>
          <w:b/>
          <w:sz w:val="40"/>
          <w:szCs w:val="24"/>
        </w:rPr>
      </w:pPr>
    </w:p>
    <w:p w:rsidR="001C37E3" w:rsidRPr="004A7928" w:rsidRDefault="001C37E3" w:rsidP="001C37E3">
      <w:pPr>
        <w:spacing w:after="0" w:line="240" w:lineRule="auto"/>
        <w:jc w:val="center"/>
        <w:rPr>
          <w:rFonts w:ascii="Times New Roman" w:hAnsi="Times New Roman" w:cs="Times New Roman"/>
          <w:b/>
          <w:sz w:val="40"/>
          <w:szCs w:val="24"/>
        </w:rPr>
      </w:pPr>
    </w:p>
    <w:p w:rsidR="001C37E3" w:rsidRPr="004A7928" w:rsidRDefault="001C37E3" w:rsidP="001C37E3">
      <w:pPr>
        <w:spacing w:after="0" w:line="360" w:lineRule="auto"/>
        <w:jc w:val="center"/>
        <w:rPr>
          <w:rFonts w:ascii="Times New Roman" w:hAnsi="Times New Roman" w:cs="Times New Roman"/>
          <w:b/>
          <w:sz w:val="40"/>
          <w:szCs w:val="24"/>
        </w:rPr>
      </w:pPr>
      <w:r w:rsidRPr="004A7928">
        <w:rPr>
          <w:rFonts w:ascii="Times New Roman" w:hAnsi="Times New Roman" w:cs="Times New Roman"/>
          <w:b/>
          <w:sz w:val="40"/>
          <w:szCs w:val="24"/>
        </w:rPr>
        <w:t>УСТАВ</w:t>
      </w:r>
    </w:p>
    <w:p w:rsidR="001C37E3" w:rsidRDefault="001C37E3" w:rsidP="001C37E3">
      <w:pPr>
        <w:spacing w:after="0" w:line="360" w:lineRule="auto"/>
        <w:jc w:val="center"/>
        <w:rPr>
          <w:rFonts w:ascii="Times New Roman" w:hAnsi="Times New Roman" w:cs="Times New Roman"/>
          <w:b/>
          <w:sz w:val="40"/>
          <w:szCs w:val="24"/>
        </w:rPr>
      </w:pPr>
      <w:r w:rsidRPr="004A7928">
        <w:rPr>
          <w:rFonts w:ascii="Times New Roman" w:hAnsi="Times New Roman" w:cs="Times New Roman"/>
          <w:b/>
          <w:sz w:val="40"/>
          <w:szCs w:val="24"/>
        </w:rPr>
        <w:t>Муниципального казенного общеобразовательного учреждения «Гонодинская СОШ им. М-А. Асиялова»</w:t>
      </w:r>
    </w:p>
    <w:p w:rsidR="001C37E3" w:rsidRDefault="001C37E3" w:rsidP="001C37E3">
      <w:pPr>
        <w:spacing w:after="0" w:line="360" w:lineRule="auto"/>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Default="001C37E3" w:rsidP="001C37E3">
      <w:pPr>
        <w:spacing w:after="0"/>
        <w:jc w:val="center"/>
        <w:rPr>
          <w:rFonts w:ascii="Times New Roman" w:hAnsi="Times New Roman" w:cs="Times New Roman"/>
          <w:b/>
          <w:sz w:val="40"/>
          <w:szCs w:val="24"/>
        </w:rPr>
      </w:pPr>
    </w:p>
    <w:p w:rsidR="001C37E3" w:rsidRPr="004A7928" w:rsidRDefault="001C37E3" w:rsidP="001C37E3">
      <w:pPr>
        <w:spacing w:after="0"/>
        <w:jc w:val="center"/>
        <w:rPr>
          <w:rFonts w:ascii="Times New Roman" w:hAnsi="Times New Roman" w:cs="Times New Roman"/>
          <w:b/>
          <w:sz w:val="28"/>
          <w:szCs w:val="28"/>
        </w:rPr>
      </w:pPr>
      <w:r w:rsidRPr="004A7928">
        <w:rPr>
          <w:rFonts w:ascii="Times New Roman" w:hAnsi="Times New Roman" w:cs="Times New Roman"/>
          <w:b/>
          <w:sz w:val="28"/>
          <w:szCs w:val="28"/>
        </w:rPr>
        <w:t xml:space="preserve">с. Гонода </w:t>
      </w:r>
    </w:p>
    <w:p w:rsidR="001C37E3" w:rsidRPr="004A7928" w:rsidRDefault="001C37E3" w:rsidP="001C37E3">
      <w:pPr>
        <w:spacing w:after="0"/>
        <w:jc w:val="center"/>
        <w:rPr>
          <w:rFonts w:ascii="Times New Roman" w:hAnsi="Times New Roman" w:cs="Times New Roman"/>
          <w:b/>
          <w:sz w:val="28"/>
          <w:szCs w:val="28"/>
        </w:rPr>
      </w:pPr>
      <w:r w:rsidRPr="004A7928">
        <w:rPr>
          <w:rFonts w:ascii="Times New Roman" w:hAnsi="Times New Roman" w:cs="Times New Roman"/>
          <w:b/>
          <w:sz w:val="28"/>
          <w:szCs w:val="28"/>
        </w:rPr>
        <w:t>2023</w:t>
      </w:r>
    </w:p>
    <w:p w:rsidR="001C37E3" w:rsidRDefault="001C37E3" w:rsidP="006A2D98">
      <w:pPr>
        <w:suppressAutoHyphens/>
        <w:spacing w:after="0" w:line="240" w:lineRule="auto"/>
        <w:jc w:val="center"/>
        <w:rPr>
          <w:rFonts w:ascii="Times New Roman" w:hAnsi="Times New Roman" w:cs="Times New Roman"/>
          <w:b/>
          <w:bCs/>
          <w:sz w:val="24"/>
          <w:szCs w:val="24"/>
        </w:rPr>
      </w:pPr>
    </w:p>
    <w:p w:rsidR="001C37E3" w:rsidRDefault="001C37E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1C37E3" w:rsidRPr="002127AF" w:rsidRDefault="001C37E3" w:rsidP="006A2D98">
      <w:pPr>
        <w:suppressAutoHyphens/>
        <w:spacing w:after="0" w:line="240" w:lineRule="auto"/>
        <w:jc w:val="center"/>
        <w:rPr>
          <w:rFonts w:ascii="Times New Roman" w:hAnsi="Times New Roman" w:cs="Times New Roman"/>
          <w:b/>
          <w:bCs/>
          <w:sz w:val="24"/>
          <w:szCs w:val="24"/>
        </w:rPr>
      </w:pPr>
    </w:p>
    <w:p w:rsidR="000956CB" w:rsidRPr="002127AF" w:rsidRDefault="000956CB" w:rsidP="009A73F3">
      <w:pPr>
        <w:numPr>
          <w:ilvl w:val="0"/>
          <w:numId w:val="2"/>
        </w:numPr>
        <w:suppressAutoHyphens/>
        <w:spacing w:after="0" w:line="240" w:lineRule="auto"/>
        <w:ind w:left="0" w:firstLine="426"/>
        <w:jc w:val="center"/>
        <w:rPr>
          <w:rFonts w:ascii="Times New Roman" w:hAnsi="Times New Roman" w:cs="Times New Roman"/>
          <w:b/>
          <w:bCs/>
          <w:sz w:val="24"/>
          <w:szCs w:val="24"/>
        </w:rPr>
      </w:pPr>
      <w:r w:rsidRPr="002127AF">
        <w:rPr>
          <w:rFonts w:ascii="Times New Roman" w:hAnsi="Times New Roman" w:cs="Times New Roman"/>
          <w:b/>
          <w:bCs/>
          <w:sz w:val="24"/>
          <w:szCs w:val="24"/>
        </w:rPr>
        <w:t>ОБЩИЕ ПОЛОЖЕНИЯ</w:t>
      </w:r>
    </w:p>
    <w:p w:rsidR="000956CB" w:rsidRPr="002127AF" w:rsidRDefault="000956CB" w:rsidP="003D4A42">
      <w:pPr>
        <w:spacing w:after="0" w:line="240" w:lineRule="auto"/>
        <w:ind w:firstLine="709"/>
        <w:jc w:val="both"/>
        <w:rPr>
          <w:rFonts w:ascii="Times New Roman" w:hAnsi="Times New Roman" w:cs="Times New Roman"/>
          <w:b/>
          <w:bCs/>
          <w:sz w:val="24"/>
          <w:szCs w:val="24"/>
        </w:rPr>
      </w:pPr>
    </w:p>
    <w:p w:rsidR="000956CB" w:rsidRPr="002127AF" w:rsidRDefault="000956CB" w:rsidP="00211645">
      <w:pPr>
        <w:numPr>
          <w:ilvl w:val="1"/>
          <w:numId w:val="9"/>
        </w:numPr>
        <w:tabs>
          <w:tab w:val="left" w:pos="1276"/>
        </w:tabs>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Муниципальное </w:t>
      </w:r>
      <w:r w:rsidR="009D2E47" w:rsidRPr="002127AF">
        <w:rPr>
          <w:rFonts w:ascii="Times New Roman" w:hAnsi="Times New Roman" w:cs="Times New Roman"/>
          <w:sz w:val="24"/>
          <w:szCs w:val="24"/>
        </w:rPr>
        <w:t xml:space="preserve">казенное </w:t>
      </w:r>
      <w:r w:rsidRPr="002127AF">
        <w:rPr>
          <w:rFonts w:ascii="Times New Roman" w:hAnsi="Times New Roman" w:cs="Times New Roman"/>
          <w:sz w:val="24"/>
          <w:szCs w:val="24"/>
        </w:rPr>
        <w:t xml:space="preserve">общеобразовательное учреждение </w:t>
      </w:r>
      <w:r w:rsidR="00001A72" w:rsidRPr="002127AF">
        <w:rPr>
          <w:rFonts w:ascii="Times New Roman" w:hAnsi="Times New Roman" w:cs="Times New Roman"/>
          <w:sz w:val="24"/>
          <w:szCs w:val="24"/>
        </w:rPr>
        <w:t>«</w:t>
      </w:r>
      <w:r w:rsidR="0082745E" w:rsidRPr="002127AF">
        <w:rPr>
          <w:rFonts w:ascii="Times New Roman" w:hAnsi="Times New Roman" w:cs="Times New Roman"/>
          <w:sz w:val="24"/>
          <w:szCs w:val="24"/>
        </w:rPr>
        <w:t>Гонодинская</w:t>
      </w:r>
      <w:r w:rsidR="009B6FCD" w:rsidRPr="002127AF">
        <w:rPr>
          <w:rFonts w:ascii="Times New Roman" w:hAnsi="Times New Roman" w:cs="Times New Roman"/>
          <w:sz w:val="24"/>
          <w:szCs w:val="24"/>
        </w:rPr>
        <w:t xml:space="preserve"> средняя</w:t>
      </w:r>
      <w:r w:rsidR="003D4A42" w:rsidRPr="002127AF">
        <w:rPr>
          <w:rFonts w:ascii="Times New Roman" w:hAnsi="Times New Roman" w:cs="Times New Roman"/>
          <w:sz w:val="24"/>
          <w:szCs w:val="24"/>
        </w:rPr>
        <w:t xml:space="preserve"> </w:t>
      </w:r>
      <w:r w:rsidR="009B6FCD" w:rsidRPr="002127AF">
        <w:rPr>
          <w:rFonts w:ascii="Times New Roman" w:hAnsi="Times New Roman" w:cs="Times New Roman"/>
          <w:sz w:val="24"/>
          <w:szCs w:val="24"/>
        </w:rPr>
        <w:t>школа</w:t>
      </w:r>
      <w:r w:rsidR="00933FCC" w:rsidRPr="002127AF">
        <w:rPr>
          <w:rFonts w:ascii="Times New Roman" w:hAnsi="Times New Roman" w:cs="Times New Roman"/>
          <w:sz w:val="24"/>
          <w:szCs w:val="24"/>
        </w:rPr>
        <w:t xml:space="preserve"> имени </w:t>
      </w:r>
      <w:r w:rsidR="0082745E" w:rsidRPr="002127AF">
        <w:rPr>
          <w:rFonts w:ascii="Times New Roman" w:hAnsi="Times New Roman" w:cs="Times New Roman"/>
          <w:sz w:val="24"/>
          <w:szCs w:val="24"/>
        </w:rPr>
        <w:t>М-А.Асиялова</w:t>
      </w:r>
      <w:r w:rsidR="00001A72" w:rsidRPr="002127AF">
        <w:rPr>
          <w:rFonts w:ascii="Times New Roman" w:hAnsi="Times New Roman" w:cs="Times New Roman"/>
          <w:sz w:val="24"/>
          <w:szCs w:val="24"/>
        </w:rPr>
        <w:t>»</w:t>
      </w:r>
      <w:r w:rsidRPr="002127AF">
        <w:rPr>
          <w:rFonts w:ascii="Times New Roman" w:hAnsi="Times New Roman" w:cs="Times New Roman"/>
          <w:sz w:val="24"/>
          <w:szCs w:val="24"/>
        </w:rPr>
        <w:t>(далее по тексту – Учреждение) является некоммерческой образо</w:t>
      </w:r>
      <w:r w:rsidR="009B6FCD" w:rsidRPr="002127AF">
        <w:rPr>
          <w:rFonts w:ascii="Times New Roman" w:hAnsi="Times New Roman" w:cs="Times New Roman"/>
          <w:sz w:val="24"/>
          <w:szCs w:val="24"/>
        </w:rPr>
        <w:t>вательной организацией и создано</w:t>
      </w:r>
      <w:r w:rsidRPr="002127AF">
        <w:rPr>
          <w:rFonts w:ascii="Times New Roman" w:hAnsi="Times New Roman" w:cs="Times New Roman"/>
          <w:sz w:val="24"/>
          <w:szCs w:val="24"/>
        </w:rPr>
        <w:t xml:space="preserve">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w:t>
      </w:r>
      <w:r w:rsidR="00FB4AFD" w:rsidRPr="002127AF">
        <w:rPr>
          <w:rFonts w:ascii="Times New Roman" w:hAnsi="Times New Roman" w:cs="Times New Roman"/>
          <w:sz w:val="24"/>
          <w:szCs w:val="24"/>
        </w:rPr>
        <w:t xml:space="preserve">, </w:t>
      </w:r>
      <w:r w:rsidRPr="002127AF">
        <w:rPr>
          <w:rFonts w:ascii="Times New Roman" w:hAnsi="Times New Roman" w:cs="Times New Roman"/>
          <w:sz w:val="24"/>
          <w:szCs w:val="24"/>
        </w:rPr>
        <w:t>начальное общее, основное общее и среднее общее образование в соответствии с федеральными государственными образовательными стандартами.</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w:t>
      </w:r>
      <w:r w:rsidR="003D4A42" w:rsidRPr="002127AF">
        <w:rPr>
          <w:rFonts w:ascii="Times New Roman" w:hAnsi="Times New Roman" w:cs="Times New Roman"/>
          <w:sz w:val="24"/>
          <w:szCs w:val="24"/>
        </w:rPr>
        <w:t>2. Учреждение</w:t>
      </w:r>
      <w:r w:rsidRPr="002127AF">
        <w:rPr>
          <w:rFonts w:ascii="Times New Roman" w:hAnsi="Times New Roman" w:cs="Times New Roman"/>
          <w:sz w:val="24"/>
          <w:szCs w:val="24"/>
        </w:rPr>
        <w:t xml:space="preserve"> создано на основании постановления администрации </w:t>
      </w:r>
      <w:r w:rsidR="00001A72" w:rsidRPr="002127AF">
        <w:rPr>
          <w:rFonts w:ascii="Times New Roman" w:hAnsi="Times New Roman" w:cs="Times New Roman"/>
          <w:sz w:val="24"/>
          <w:szCs w:val="24"/>
        </w:rPr>
        <w:t>муниципального района «</w:t>
      </w:r>
      <w:r w:rsidR="003D4A42" w:rsidRPr="002127AF">
        <w:rPr>
          <w:rFonts w:ascii="Times New Roman" w:hAnsi="Times New Roman" w:cs="Times New Roman"/>
          <w:sz w:val="24"/>
          <w:szCs w:val="24"/>
        </w:rPr>
        <w:t>Гунибский район» №</w:t>
      </w:r>
      <w:r w:rsidR="00D0182E" w:rsidRPr="002127AF">
        <w:rPr>
          <w:rFonts w:ascii="Times New Roman" w:hAnsi="Times New Roman" w:cs="Times New Roman"/>
          <w:sz w:val="24"/>
          <w:szCs w:val="24"/>
        </w:rPr>
        <w:t>105 от 09.11</w:t>
      </w:r>
      <w:r w:rsidR="00FA5458" w:rsidRPr="002127AF">
        <w:rPr>
          <w:rFonts w:ascii="Times New Roman" w:hAnsi="Times New Roman" w:cs="Times New Roman"/>
          <w:sz w:val="24"/>
          <w:szCs w:val="24"/>
        </w:rPr>
        <w:t>.2017</w:t>
      </w:r>
      <w:r w:rsidR="00FB4AFD" w:rsidRPr="002127AF">
        <w:rPr>
          <w:rFonts w:ascii="Times New Roman" w:hAnsi="Times New Roman" w:cs="Times New Roman"/>
          <w:sz w:val="24"/>
          <w:szCs w:val="24"/>
        </w:rPr>
        <w:t xml:space="preserve"> г.)</w:t>
      </w:r>
      <w:r w:rsidR="004B1CB3" w:rsidRPr="002127AF">
        <w:rPr>
          <w:rFonts w:ascii="Times New Roman" w:hAnsi="Times New Roman" w:cs="Times New Roman"/>
          <w:sz w:val="24"/>
          <w:szCs w:val="24"/>
        </w:rPr>
        <w:t xml:space="preserve"> и переименовано</w:t>
      </w:r>
      <w:r w:rsidRPr="002127AF">
        <w:rPr>
          <w:rFonts w:ascii="Times New Roman" w:hAnsi="Times New Roman" w:cs="Times New Roman"/>
          <w:sz w:val="24"/>
          <w:szCs w:val="24"/>
        </w:rPr>
        <w:t xml:space="preserve"> на основании </w:t>
      </w:r>
      <w:r w:rsidR="00D0182E" w:rsidRPr="002127AF">
        <w:rPr>
          <w:rFonts w:ascii="Times New Roman" w:hAnsi="Times New Roman" w:cs="Times New Roman"/>
          <w:sz w:val="24"/>
          <w:szCs w:val="24"/>
        </w:rPr>
        <w:t xml:space="preserve">Постановления МО «Гунибский район» № 165 от 25.12.2019г. </w:t>
      </w:r>
      <w:r w:rsidRPr="002127AF">
        <w:rPr>
          <w:rFonts w:ascii="Times New Roman" w:hAnsi="Times New Roman" w:cs="Times New Roman"/>
          <w:sz w:val="24"/>
          <w:szCs w:val="24"/>
        </w:rPr>
        <w:t>«О</w:t>
      </w:r>
      <w:r w:rsidR="00D0182E" w:rsidRPr="002127AF">
        <w:rPr>
          <w:rFonts w:ascii="Times New Roman" w:hAnsi="Times New Roman" w:cs="Times New Roman"/>
          <w:sz w:val="24"/>
          <w:szCs w:val="24"/>
        </w:rPr>
        <w:t>б изменении типа муниципальных образовательных учреждений МО «Гунибский</w:t>
      </w:r>
      <w:r w:rsidR="00312F0F" w:rsidRPr="002127AF">
        <w:rPr>
          <w:rFonts w:ascii="Times New Roman" w:hAnsi="Times New Roman" w:cs="Times New Roman"/>
          <w:sz w:val="24"/>
          <w:szCs w:val="24"/>
        </w:rPr>
        <w:t xml:space="preserve"> </w:t>
      </w:r>
      <w:r w:rsidR="003D4A42" w:rsidRPr="002127AF">
        <w:rPr>
          <w:rFonts w:ascii="Times New Roman" w:hAnsi="Times New Roman" w:cs="Times New Roman"/>
          <w:sz w:val="24"/>
          <w:szCs w:val="24"/>
        </w:rPr>
        <w:t>район» и</w:t>
      </w:r>
      <w:r w:rsidR="00D0182E" w:rsidRPr="002127AF">
        <w:rPr>
          <w:rFonts w:ascii="Times New Roman" w:hAnsi="Times New Roman" w:cs="Times New Roman"/>
          <w:sz w:val="24"/>
          <w:szCs w:val="24"/>
        </w:rPr>
        <w:t xml:space="preserve"> внесения</w:t>
      </w:r>
      <w:r w:rsidRPr="002127AF">
        <w:rPr>
          <w:rFonts w:ascii="Times New Roman" w:hAnsi="Times New Roman" w:cs="Times New Roman"/>
          <w:sz w:val="24"/>
          <w:szCs w:val="24"/>
        </w:rPr>
        <w:t xml:space="preserve"> изменений в Устав </w:t>
      </w:r>
      <w:r w:rsidR="004B1CB3" w:rsidRPr="002127AF">
        <w:rPr>
          <w:rFonts w:ascii="Times New Roman" w:hAnsi="Times New Roman" w:cs="Times New Roman"/>
          <w:sz w:val="24"/>
          <w:szCs w:val="24"/>
        </w:rPr>
        <w:t>м</w:t>
      </w:r>
      <w:r w:rsidRPr="002127AF">
        <w:rPr>
          <w:rFonts w:ascii="Times New Roman" w:hAnsi="Times New Roman" w:cs="Times New Roman"/>
          <w:sz w:val="24"/>
          <w:szCs w:val="24"/>
        </w:rPr>
        <w:t xml:space="preserve">униципального </w:t>
      </w:r>
      <w:r w:rsidR="009D2E47" w:rsidRPr="002127AF">
        <w:rPr>
          <w:rFonts w:ascii="Times New Roman" w:hAnsi="Times New Roman" w:cs="Times New Roman"/>
          <w:sz w:val="24"/>
          <w:szCs w:val="24"/>
        </w:rPr>
        <w:t xml:space="preserve">казенного </w:t>
      </w:r>
      <w:r w:rsidRPr="002127AF">
        <w:rPr>
          <w:rFonts w:ascii="Times New Roman" w:hAnsi="Times New Roman" w:cs="Times New Roman"/>
          <w:sz w:val="24"/>
          <w:szCs w:val="24"/>
        </w:rPr>
        <w:t xml:space="preserve">общеобразовательного учреждения </w:t>
      </w:r>
      <w:r w:rsidR="004B1CB3" w:rsidRPr="002127AF">
        <w:rPr>
          <w:rFonts w:ascii="Times New Roman" w:hAnsi="Times New Roman" w:cs="Times New Roman"/>
          <w:sz w:val="24"/>
          <w:szCs w:val="24"/>
        </w:rPr>
        <w:t>«</w:t>
      </w:r>
      <w:r w:rsidR="0082745E" w:rsidRPr="002127AF">
        <w:rPr>
          <w:rFonts w:ascii="Times New Roman" w:hAnsi="Times New Roman" w:cs="Times New Roman"/>
          <w:sz w:val="24"/>
          <w:szCs w:val="24"/>
        </w:rPr>
        <w:t>Гонодинская</w:t>
      </w:r>
      <w:r w:rsidR="00E26BB3" w:rsidRPr="002127AF">
        <w:rPr>
          <w:rFonts w:ascii="Times New Roman" w:hAnsi="Times New Roman" w:cs="Times New Roman"/>
          <w:sz w:val="24"/>
          <w:szCs w:val="24"/>
        </w:rPr>
        <w:t xml:space="preserve"> средняя общеобразовательная школа</w:t>
      </w:r>
      <w:r w:rsidR="00580A08" w:rsidRPr="002127AF">
        <w:rPr>
          <w:rFonts w:ascii="Times New Roman" w:hAnsi="Times New Roman" w:cs="Times New Roman"/>
          <w:sz w:val="24"/>
          <w:szCs w:val="24"/>
        </w:rPr>
        <w:t xml:space="preserve"> имени </w:t>
      </w:r>
      <w:r w:rsidR="0082745E" w:rsidRPr="002127AF">
        <w:rPr>
          <w:rFonts w:ascii="Times New Roman" w:hAnsi="Times New Roman" w:cs="Times New Roman"/>
          <w:sz w:val="24"/>
          <w:szCs w:val="24"/>
        </w:rPr>
        <w:t>М-А. Асиялова</w:t>
      </w:r>
      <w:r w:rsidRPr="002127AF">
        <w:rPr>
          <w:rFonts w:ascii="Times New Roman" w:hAnsi="Times New Roman" w:cs="Times New Roman"/>
          <w:sz w:val="24"/>
          <w:szCs w:val="24"/>
        </w:rPr>
        <w:t>»</w:t>
      </w:r>
      <w:r w:rsidR="00D0182E" w:rsidRPr="002127AF">
        <w:rPr>
          <w:rFonts w:ascii="Times New Roman" w:hAnsi="Times New Roman" w:cs="Times New Roman"/>
          <w:sz w:val="24"/>
          <w:szCs w:val="24"/>
        </w:rPr>
        <w:t>.</w:t>
      </w:r>
    </w:p>
    <w:p w:rsidR="005E4660"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1.3.</w:t>
      </w:r>
      <w:r w:rsidR="005E4660" w:rsidRPr="002127AF">
        <w:rPr>
          <w:rFonts w:ascii="Times New Roman" w:hAnsi="Times New Roman" w:cs="Times New Roman"/>
          <w:sz w:val="24"/>
          <w:szCs w:val="24"/>
        </w:rPr>
        <w:t xml:space="preserve"> Школа владеет, пользуется и распоряжается закрепленным за ней имуществом, несет ответственность за сохранность и эффективность использования в соответствии с назначением этого имущества. Контроль деятельности Школы в этой ча</w:t>
      </w:r>
      <w:r w:rsidR="00467175" w:rsidRPr="002127AF">
        <w:rPr>
          <w:rFonts w:ascii="Times New Roman" w:hAnsi="Times New Roman" w:cs="Times New Roman"/>
          <w:sz w:val="24"/>
          <w:szCs w:val="24"/>
        </w:rPr>
        <w:t>сти осуществляется Учредителем</w:t>
      </w:r>
      <w:r w:rsidR="00015508">
        <w:rPr>
          <w:rFonts w:ascii="Times New Roman" w:hAnsi="Times New Roman" w:cs="Times New Roman"/>
          <w:sz w:val="24"/>
          <w:szCs w:val="24"/>
        </w:rPr>
        <w:t xml:space="preserve"> </w:t>
      </w:r>
      <w:r w:rsidR="00467175" w:rsidRPr="002127AF">
        <w:rPr>
          <w:rFonts w:ascii="Times New Roman" w:hAnsi="Times New Roman" w:cs="Times New Roman"/>
          <w:sz w:val="24"/>
          <w:szCs w:val="24"/>
        </w:rPr>
        <w:t>и</w:t>
      </w:r>
      <w:r w:rsidR="005E4660" w:rsidRPr="002127AF">
        <w:rPr>
          <w:rFonts w:ascii="Times New Roman" w:hAnsi="Times New Roman" w:cs="Times New Roman"/>
          <w:sz w:val="24"/>
          <w:szCs w:val="24"/>
        </w:rPr>
        <w:t>ли иным юридическим лицом, уполномоченным Учредителем.</w:t>
      </w:r>
      <w:r w:rsidR="003D4A42" w:rsidRPr="002127AF">
        <w:rPr>
          <w:rFonts w:ascii="Times New Roman" w:hAnsi="Times New Roman" w:cs="Times New Roman"/>
          <w:sz w:val="24"/>
          <w:szCs w:val="24"/>
        </w:rPr>
        <w:t xml:space="preserve"> </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1.4.</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 xml:space="preserve">Полное наименование Учреждения: Муниципальное </w:t>
      </w:r>
      <w:r w:rsidR="009D2E47" w:rsidRPr="002127AF">
        <w:rPr>
          <w:rFonts w:ascii="Times New Roman" w:hAnsi="Times New Roman" w:cs="Times New Roman"/>
          <w:sz w:val="24"/>
          <w:szCs w:val="24"/>
        </w:rPr>
        <w:t>казенное</w:t>
      </w:r>
      <w:r w:rsidRPr="002127AF">
        <w:rPr>
          <w:rFonts w:ascii="Times New Roman" w:hAnsi="Times New Roman" w:cs="Times New Roman"/>
          <w:sz w:val="24"/>
          <w:szCs w:val="24"/>
        </w:rPr>
        <w:t xml:space="preserve"> общеобразовательное учреждение </w:t>
      </w:r>
      <w:r w:rsidR="00C41958" w:rsidRPr="002127AF">
        <w:rPr>
          <w:rFonts w:ascii="Times New Roman" w:hAnsi="Times New Roman" w:cs="Times New Roman"/>
          <w:sz w:val="24"/>
          <w:szCs w:val="24"/>
        </w:rPr>
        <w:t>«</w:t>
      </w:r>
      <w:r w:rsidR="0082745E" w:rsidRPr="002127AF">
        <w:rPr>
          <w:rFonts w:ascii="Times New Roman" w:hAnsi="Times New Roman" w:cs="Times New Roman"/>
          <w:sz w:val="24"/>
          <w:szCs w:val="24"/>
        </w:rPr>
        <w:t>Гонодинская</w:t>
      </w:r>
      <w:r w:rsidR="00580A08" w:rsidRPr="002127AF">
        <w:rPr>
          <w:rFonts w:ascii="Times New Roman" w:hAnsi="Times New Roman" w:cs="Times New Roman"/>
          <w:sz w:val="24"/>
          <w:szCs w:val="24"/>
        </w:rPr>
        <w:t xml:space="preserve"> СОШ имени </w:t>
      </w:r>
      <w:r w:rsidR="0082745E" w:rsidRPr="002127AF">
        <w:rPr>
          <w:rFonts w:ascii="Times New Roman" w:hAnsi="Times New Roman" w:cs="Times New Roman"/>
          <w:sz w:val="24"/>
          <w:szCs w:val="24"/>
        </w:rPr>
        <w:t>М-А. Асиялова</w:t>
      </w:r>
      <w:r w:rsidR="00C41958" w:rsidRPr="002127AF">
        <w:rPr>
          <w:rFonts w:ascii="Times New Roman" w:hAnsi="Times New Roman" w:cs="Times New Roman"/>
          <w:sz w:val="24"/>
          <w:szCs w:val="24"/>
        </w:rPr>
        <w:t>»</w:t>
      </w:r>
      <w:r w:rsidRPr="002127AF">
        <w:rPr>
          <w:rFonts w:ascii="Times New Roman" w:hAnsi="Times New Roman" w:cs="Times New Roman"/>
          <w:sz w:val="24"/>
          <w:szCs w:val="24"/>
        </w:rPr>
        <w:t>. Сокращенное наименование: М</w:t>
      </w:r>
      <w:r w:rsidR="009D2E47" w:rsidRPr="002127AF">
        <w:rPr>
          <w:rFonts w:ascii="Times New Roman" w:hAnsi="Times New Roman" w:cs="Times New Roman"/>
          <w:sz w:val="24"/>
          <w:szCs w:val="24"/>
        </w:rPr>
        <w:t>К</w:t>
      </w:r>
      <w:r w:rsidRPr="002127AF">
        <w:rPr>
          <w:rFonts w:ascii="Times New Roman" w:hAnsi="Times New Roman" w:cs="Times New Roman"/>
          <w:sz w:val="24"/>
          <w:szCs w:val="24"/>
        </w:rPr>
        <w:t xml:space="preserve">ОУ </w:t>
      </w:r>
      <w:r w:rsidR="00C41958" w:rsidRPr="002127AF">
        <w:rPr>
          <w:rFonts w:ascii="Times New Roman" w:hAnsi="Times New Roman" w:cs="Times New Roman"/>
          <w:sz w:val="24"/>
          <w:szCs w:val="24"/>
        </w:rPr>
        <w:t>«</w:t>
      </w:r>
      <w:r w:rsidR="0082745E" w:rsidRPr="002127AF">
        <w:rPr>
          <w:rFonts w:ascii="Times New Roman" w:hAnsi="Times New Roman" w:cs="Times New Roman"/>
          <w:sz w:val="24"/>
          <w:szCs w:val="24"/>
        </w:rPr>
        <w:t>Гонодинская</w:t>
      </w:r>
      <w:r w:rsidR="00580A08" w:rsidRPr="002127AF">
        <w:rPr>
          <w:rFonts w:ascii="Times New Roman" w:hAnsi="Times New Roman" w:cs="Times New Roman"/>
          <w:sz w:val="24"/>
          <w:szCs w:val="24"/>
        </w:rPr>
        <w:t xml:space="preserve"> СОШ</w:t>
      </w:r>
      <w:r w:rsidR="00C41958" w:rsidRPr="002127AF">
        <w:rPr>
          <w:rFonts w:ascii="Times New Roman" w:hAnsi="Times New Roman" w:cs="Times New Roman"/>
          <w:sz w:val="24"/>
          <w:szCs w:val="24"/>
        </w:rPr>
        <w:t>»</w:t>
      </w:r>
      <w:r w:rsidRPr="002127AF">
        <w:rPr>
          <w:rFonts w:ascii="Times New Roman" w:hAnsi="Times New Roman" w:cs="Times New Roman"/>
          <w:sz w:val="24"/>
          <w:szCs w:val="24"/>
        </w:rPr>
        <w:t xml:space="preserve">. Сокращенное наименование может использоваться наряду с полным наименованием на печати, в официальных документах, в символике Учреждения. </w:t>
      </w:r>
    </w:p>
    <w:p w:rsidR="00FA12D0"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Организационно-правовая форма – муниципальное бюджетное учреждение. </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Тип Учреждения – </w:t>
      </w:r>
      <w:r w:rsidR="00C41958" w:rsidRPr="002127AF">
        <w:rPr>
          <w:rFonts w:ascii="Times New Roman" w:hAnsi="Times New Roman" w:cs="Times New Roman"/>
          <w:sz w:val="24"/>
          <w:szCs w:val="24"/>
        </w:rPr>
        <w:t>общеобразовательное</w:t>
      </w:r>
      <w:r w:rsidRPr="002127AF">
        <w:rPr>
          <w:rFonts w:ascii="Times New Roman" w:hAnsi="Times New Roman" w:cs="Times New Roman"/>
          <w:sz w:val="24"/>
          <w:szCs w:val="24"/>
        </w:rPr>
        <w:t>.</w:t>
      </w:r>
    </w:p>
    <w:p w:rsidR="000956CB" w:rsidRPr="002127AF" w:rsidRDefault="000956CB" w:rsidP="00211645">
      <w:pPr>
        <w:tabs>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1.5.</w:t>
      </w:r>
      <w:r w:rsidR="00015508">
        <w:rPr>
          <w:rFonts w:ascii="Times New Roman" w:hAnsi="Times New Roman" w:cs="Times New Roman"/>
          <w:sz w:val="24"/>
          <w:szCs w:val="24"/>
        </w:rPr>
        <w:t xml:space="preserve"> </w:t>
      </w:r>
      <w:r w:rsidRPr="002127AF">
        <w:rPr>
          <w:rFonts w:ascii="Times New Roman" w:hAnsi="Times New Roman" w:cs="Times New Roman"/>
          <w:sz w:val="24"/>
          <w:szCs w:val="24"/>
        </w:rPr>
        <w:t xml:space="preserve">Место нахождения Учреждения: </w:t>
      </w:r>
    </w:p>
    <w:p w:rsidR="00FB4AFD" w:rsidRPr="002127AF" w:rsidRDefault="0082745E" w:rsidP="00211645">
      <w:pPr>
        <w:tabs>
          <w:tab w:val="left" w:pos="1134"/>
        </w:tabs>
        <w:spacing w:after="0" w:line="22" w:lineRule="atLeast"/>
        <w:ind w:firstLine="709"/>
        <w:contextualSpacing/>
        <w:jc w:val="both"/>
        <w:rPr>
          <w:rFonts w:ascii="Times New Roman" w:hAnsi="Times New Roman" w:cs="Times New Roman"/>
          <w:sz w:val="24"/>
          <w:szCs w:val="24"/>
        </w:rPr>
      </w:pPr>
      <w:r w:rsidRPr="002127AF">
        <w:rPr>
          <w:rFonts w:ascii="Times New Roman" w:hAnsi="Times New Roman" w:cs="Times New Roman"/>
          <w:sz w:val="24"/>
          <w:szCs w:val="24"/>
        </w:rPr>
        <w:t>Юридический адрес школы: 368347</w:t>
      </w:r>
      <w:r w:rsidR="00FB4AFD" w:rsidRPr="002127AF">
        <w:rPr>
          <w:rFonts w:ascii="Times New Roman" w:hAnsi="Times New Roman" w:cs="Times New Roman"/>
          <w:sz w:val="24"/>
          <w:szCs w:val="24"/>
        </w:rPr>
        <w:t>, с.</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Гонода</w:t>
      </w:r>
      <w:r w:rsidR="00FB4AFD" w:rsidRPr="002127AF">
        <w:rPr>
          <w:rFonts w:ascii="Times New Roman" w:hAnsi="Times New Roman" w:cs="Times New Roman"/>
          <w:sz w:val="24"/>
          <w:szCs w:val="24"/>
        </w:rPr>
        <w:t xml:space="preserve">, </w:t>
      </w:r>
      <w:r w:rsidR="00580A08" w:rsidRPr="002127AF">
        <w:rPr>
          <w:rFonts w:ascii="Times New Roman" w:hAnsi="Times New Roman" w:cs="Times New Roman"/>
          <w:sz w:val="24"/>
          <w:szCs w:val="24"/>
        </w:rPr>
        <w:t>Гунибский</w:t>
      </w:r>
      <w:r w:rsidR="00FB4AFD" w:rsidRPr="002127AF">
        <w:rPr>
          <w:rFonts w:ascii="Times New Roman" w:hAnsi="Times New Roman" w:cs="Times New Roman"/>
          <w:sz w:val="24"/>
          <w:szCs w:val="24"/>
        </w:rPr>
        <w:t xml:space="preserve"> район РД;</w:t>
      </w:r>
    </w:p>
    <w:p w:rsidR="00FB4AFD" w:rsidRPr="002127AF" w:rsidRDefault="0082745E" w:rsidP="00211645">
      <w:pPr>
        <w:tabs>
          <w:tab w:val="left" w:pos="1134"/>
        </w:tabs>
        <w:spacing w:after="0" w:line="22" w:lineRule="atLeast"/>
        <w:ind w:firstLine="709"/>
        <w:contextualSpacing/>
        <w:jc w:val="both"/>
        <w:rPr>
          <w:rFonts w:ascii="Times New Roman" w:hAnsi="Times New Roman" w:cs="Times New Roman"/>
          <w:sz w:val="24"/>
          <w:szCs w:val="24"/>
        </w:rPr>
      </w:pPr>
      <w:r w:rsidRPr="002127AF">
        <w:rPr>
          <w:rFonts w:ascii="Times New Roman" w:hAnsi="Times New Roman" w:cs="Times New Roman"/>
          <w:sz w:val="24"/>
          <w:szCs w:val="24"/>
        </w:rPr>
        <w:t>Фактический адрес: 368347</w:t>
      </w:r>
      <w:r w:rsidR="00FB4AFD" w:rsidRPr="002127AF">
        <w:rPr>
          <w:rFonts w:ascii="Times New Roman" w:hAnsi="Times New Roman" w:cs="Times New Roman"/>
          <w:sz w:val="24"/>
          <w:szCs w:val="24"/>
        </w:rPr>
        <w:t>, с</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Гонода</w:t>
      </w:r>
      <w:r w:rsidR="003D4A42" w:rsidRPr="002127AF">
        <w:rPr>
          <w:rFonts w:ascii="Times New Roman" w:hAnsi="Times New Roman" w:cs="Times New Roman"/>
          <w:sz w:val="24"/>
          <w:szCs w:val="24"/>
        </w:rPr>
        <w:t xml:space="preserve"> </w:t>
      </w:r>
      <w:r w:rsidR="00580A08" w:rsidRPr="002127AF">
        <w:rPr>
          <w:rFonts w:ascii="Times New Roman" w:hAnsi="Times New Roman" w:cs="Times New Roman"/>
          <w:sz w:val="24"/>
          <w:szCs w:val="24"/>
        </w:rPr>
        <w:t>Гунибский</w:t>
      </w:r>
      <w:r w:rsidR="00FB4AFD" w:rsidRPr="002127AF">
        <w:rPr>
          <w:rFonts w:ascii="Times New Roman" w:hAnsi="Times New Roman" w:cs="Times New Roman"/>
          <w:sz w:val="24"/>
          <w:szCs w:val="24"/>
        </w:rPr>
        <w:t xml:space="preserve"> район РД;</w:t>
      </w:r>
    </w:p>
    <w:p w:rsidR="00C41958" w:rsidRPr="002127AF" w:rsidRDefault="00C41958" w:rsidP="00211645">
      <w:pPr>
        <w:tabs>
          <w:tab w:val="left" w:pos="1134"/>
        </w:tabs>
        <w:spacing w:after="0" w:line="22" w:lineRule="atLeast"/>
        <w:ind w:firstLine="709"/>
        <w:contextualSpacing/>
        <w:jc w:val="both"/>
        <w:rPr>
          <w:rFonts w:ascii="Times New Roman" w:hAnsi="Times New Roman" w:cs="Times New Roman"/>
          <w:sz w:val="24"/>
          <w:szCs w:val="24"/>
        </w:rPr>
      </w:pPr>
      <w:r w:rsidRPr="002127AF">
        <w:rPr>
          <w:rFonts w:ascii="Times New Roman" w:hAnsi="Times New Roman" w:cs="Times New Roman"/>
          <w:sz w:val="24"/>
          <w:szCs w:val="24"/>
        </w:rPr>
        <w:t>Место осуществления образовательной деятельности: с.</w:t>
      </w:r>
      <w:r w:rsidR="003D4A42" w:rsidRPr="002127AF">
        <w:rPr>
          <w:rFonts w:ascii="Times New Roman" w:hAnsi="Times New Roman" w:cs="Times New Roman"/>
          <w:sz w:val="24"/>
          <w:szCs w:val="24"/>
        </w:rPr>
        <w:t xml:space="preserve"> </w:t>
      </w:r>
      <w:r w:rsidR="0082745E" w:rsidRPr="002127AF">
        <w:rPr>
          <w:rFonts w:ascii="Times New Roman" w:hAnsi="Times New Roman" w:cs="Times New Roman"/>
          <w:sz w:val="24"/>
          <w:szCs w:val="24"/>
        </w:rPr>
        <w:t>Гонода</w:t>
      </w:r>
      <w:r w:rsidR="00580A08" w:rsidRPr="002127AF">
        <w:rPr>
          <w:rFonts w:ascii="Times New Roman" w:hAnsi="Times New Roman" w:cs="Times New Roman"/>
          <w:sz w:val="24"/>
          <w:szCs w:val="24"/>
        </w:rPr>
        <w:t>, Гунибского</w:t>
      </w:r>
      <w:r w:rsidRPr="002127AF">
        <w:rPr>
          <w:rFonts w:ascii="Times New Roman" w:hAnsi="Times New Roman" w:cs="Times New Roman"/>
          <w:sz w:val="24"/>
          <w:szCs w:val="24"/>
        </w:rPr>
        <w:t xml:space="preserve"> района РД.</w:t>
      </w:r>
    </w:p>
    <w:p w:rsidR="003C3A5F" w:rsidRPr="002127AF" w:rsidRDefault="003D4A42" w:rsidP="00211645">
      <w:pPr>
        <w:tabs>
          <w:tab w:val="left" w:pos="1134"/>
        </w:tabs>
        <w:spacing w:after="0" w:line="22" w:lineRule="atLeast"/>
        <w:ind w:firstLine="709"/>
        <w:contextualSpacing/>
        <w:jc w:val="both"/>
        <w:rPr>
          <w:rFonts w:ascii="Times New Roman" w:hAnsi="Times New Roman" w:cs="Times New Roman"/>
          <w:sz w:val="24"/>
          <w:szCs w:val="24"/>
        </w:rPr>
      </w:pPr>
      <w:r w:rsidRPr="002127AF">
        <w:rPr>
          <w:rFonts w:ascii="Times New Roman" w:hAnsi="Times New Roman" w:cs="Times New Roman"/>
          <w:sz w:val="24"/>
          <w:szCs w:val="24"/>
        </w:rPr>
        <w:t>1.6.</w:t>
      </w:r>
      <w:r w:rsidR="00FB4AFD"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Учреждение может иметь в своей структуре различные структурные подразделения, в том числе филиалы и представительства,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учащихся, не являющиеся юридическими лицами и действующие на основании настоящего Устава и соответствующего Положения. Осуществление образовательной деятельности в представит</w:t>
      </w:r>
      <w:r w:rsidR="001C37E3">
        <w:rPr>
          <w:rFonts w:ascii="Times New Roman" w:hAnsi="Times New Roman" w:cs="Times New Roman"/>
          <w:sz w:val="24"/>
          <w:szCs w:val="24"/>
        </w:rPr>
        <w:t>ельстве Учреждения запрещается.</w:t>
      </w:r>
    </w:p>
    <w:p w:rsidR="003C3A5F"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1.7. Учреждение осуществляет на основании лицензии образовательную деятельность в качестве основного вида деятельности в соответствии с целями, ради достижения которых создано, в соответствии с </w:t>
      </w:r>
      <w:hyperlink r:id="rId8" w:history="1">
        <w:r w:rsidRPr="002127AF">
          <w:rPr>
            <w:rStyle w:val="af0"/>
            <w:rFonts w:ascii="Times New Roman" w:hAnsi="Times New Roman" w:cs="Times New Roman"/>
            <w:sz w:val="24"/>
            <w:szCs w:val="24"/>
          </w:rPr>
          <w:t>Конституцией</w:t>
        </w:r>
      </w:hyperlink>
      <w:r w:rsidRPr="002127AF">
        <w:rPr>
          <w:rFonts w:ascii="Times New Roman" w:hAnsi="Times New Roman" w:cs="Times New Roman"/>
          <w:sz w:val="24"/>
          <w:szCs w:val="24"/>
        </w:rPr>
        <w:t xml:space="preserve"> Российской Федерации, законами и иными нормативными правовыми актами Российской Федерации, </w:t>
      </w:r>
      <w:r w:rsidR="00C41958" w:rsidRPr="002127AF">
        <w:rPr>
          <w:rFonts w:ascii="Times New Roman" w:hAnsi="Times New Roman" w:cs="Times New Roman"/>
          <w:sz w:val="24"/>
          <w:szCs w:val="24"/>
        </w:rPr>
        <w:t>Республики Дагестан</w:t>
      </w:r>
      <w:r w:rsidRPr="002127AF">
        <w:rPr>
          <w:rFonts w:ascii="Times New Roman" w:hAnsi="Times New Roman" w:cs="Times New Roman"/>
          <w:sz w:val="24"/>
          <w:szCs w:val="24"/>
        </w:rPr>
        <w:t>, правовыми актами Учредителя, Уполномоченного органа и иных органов местного самоуправления,</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содержащими нормы, регулирующие отношения в сфере обр</w:t>
      </w:r>
      <w:r w:rsidR="001C37E3">
        <w:rPr>
          <w:rFonts w:ascii="Times New Roman" w:hAnsi="Times New Roman" w:cs="Times New Roman"/>
          <w:sz w:val="24"/>
          <w:szCs w:val="24"/>
        </w:rPr>
        <w:t xml:space="preserve">азования, и настоящим Уставом. </w:t>
      </w:r>
    </w:p>
    <w:p w:rsidR="000956CB" w:rsidRPr="002127AF" w:rsidRDefault="000956CB" w:rsidP="00211645">
      <w:pPr>
        <w:pStyle w:val="ConsPlusNormal"/>
        <w:tabs>
          <w:tab w:val="left" w:pos="1276"/>
        </w:tabs>
        <w:spacing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1.8. Учреждение является юридическим лицом, имеет право </w:t>
      </w:r>
      <w:r w:rsidR="001C37E3">
        <w:rPr>
          <w:rStyle w:val="apple-style-span"/>
          <w:rFonts w:ascii="Times New Roman" w:hAnsi="Times New Roman" w:cs="Times New Roman"/>
          <w:sz w:val="24"/>
          <w:szCs w:val="24"/>
        </w:rPr>
        <w:t>открывать лицевые счета в тер</w:t>
      </w:r>
      <w:r w:rsidRPr="002127AF">
        <w:rPr>
          <w:rStyle w:val="apple-style-span"/>
          <w:rFonts w:ascii="Times New Roman" w:hAnsi="Times New Roman" w:cs="Times New Roman"/>
          <w:sz w:val="24"/>
          <w:szCs w:val="24"/>
        </w:rPr>
        <w:t>риториальных органах Федерального казначейства</w:t>
      </w:r>
      <w:r w:rsidRPr="002127AF">
        <w:rPr>
          <w:rFonts w:ascii="Times New Roman" w:hAnsi="Times New Roman" w:cs="Times New Roman"/>
          <w:sz w:val="24"/>
          <w:szCs w:val="24"/>
        </w:rPr>
        <w:t xml:space="preserve"> на основании соглашений, заключенных Учредителем с </w:t>
      </w:r>
      <w:r w:rsidRPr="002127AF">
        <w:rPr>
          <w:rStyle w:val="apple-style-span"/>
          <w:rFonts w:ascii="Times New Roman" w:hAnsi="Times New Roman" w:cs="Times New Roman"/>
          <w:sz w:val="24"/>
          <w:szCs w:val="24"/>
        </w:rPr>
        <w:t>финансовыми органами субъектов Российской Федерации, муниципальных образований</w:t>
      </w:r>
      <w:r w:rsidRPr="002127AF">
        <w:rPr>
          <w:rFonts w:ascii="Times New Roman" w:hAnsi="Times New Roman" w:cs="Times New Roman"/>
          <w:sz w:val="24"/>
          <w:szCs w:val="24"/>
        </w:rPr>
        <w:t xml:space="preserve">, имеет самостоятельный баланс, имущество на праве оперативного управления, печать установленного образца, штампы, бланки и эмблему со своим наименованием, другие реквизиты юридического лица. </w:t>
      </w:r>
    </w:p>
    <w:p w:rsidR="000956CB" w:rsidRPr="002127AF" w:rsidRDefault="000956CB" w:rsidP="00211645">
      <w:pPr>
        <w:spacing w:after="0" w:line="22" w:lineRule="atLeast"/>
        <w:ind w:right="-6" w:firstLine="709"/>
        <w:jc w:val="both"/>
        <w:rPr>
          <w:rFonts w:ascii="Times New Roman" w:hAnsi="Times New Roman" w:cs="Times New Roman"/>
          <w:sz w:val="24"/>
          <w:szCs w:val="24"/>
        </w:rPr>
      </w:pPr>
      <w:r w:rsidRPr="002127AF">
        <w:rPr>
          <w:rFonts w:ascii="Times New Roman" w:hAnsi="Times New Roman" w:cs="Times New Roman"/>
          <w:sz w:val="24"/>
          <w:szCs w:val="24"/>
        </w:rPr>
        <w:t>1.9.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Российской Федерации и настоящим Уставом.</w:t>
      </w:r>
    </w:p>
    <w:p w:rsidR="000956CB" w:rsidRPr="002127AF" w:rsidRDefault="000956CB" w:rsidP="00211645">
      <w:pPr>
        <w:tabs>
          <w:tab w:val="left" w:pos="1418"/>
        </w:tab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1.10. Финансовое обеспечение функционирования Учреждения осуществляется за счет субсидии из бюджета </w:t>
      </w:r>
      <w:r w:rsidR="00001A72" w:rsidRPr="002127AF">
        <w:rPr>
          <w:rFonts w:ascii="Times New Roman" w:hAnsi="Times New Roman" w:cs="Times New Roman"/>
          <w:sz w:val="24"/>
          <w:szCs w:val="24"/>
        </w:rPr>
        <w:t>района</w:t>
      </w:r>
      <w:r w:rsidRPr="002127AF">
        <w:rPr>
          <w:rFonts w:ascii="Times New Roman" w:hAnsi="Times New Roman" w:cs="Times New Roman"/>
          <w:sz w:val="24"/>
          <w:szCs w:val="24"/>
        </w:rPr>
        <w:t xml:space="preserve"> на возмещение нормативных затрат, связанных с оказанием Учреждением в соответствии с муниципальным заданием муниципальной услуги в сфере образования, и иные цели.</w:t>
      </w:r>
    </w:p>
    <w:p w:rsidR="000956CB" w:rsidRPr="002127AF" w:rsidRDefault="000956CB" w:rsidP="00211645">
      <w:pPr>
        <w:tabs>
          <w:tab w:val="left" w:pos="709"/>
          <w:tab w:val="left" w:pos="1418"/>
        </w:tab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lastRenderedPageBreak/>
        <w:t>Учреждение не вправе отказаться от выполнения муниципального задания.</w:t>
      </w:r>
    </w:p>
    <w:p w:rsidR="000956CB" w:rsidRPr="002127AF" w:rsidRDefault="000956CB" w:rsidP="00211645">
      <w:pPr>
        <w:tabs>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1.11. Учреждение отвечает по своим обязательствам имуществом, находящимся у него на праве оперативного управления, за исключением недвижимого и особо ценного движимого имущества, закрепленного за ним Учредителем или приобретенного Учреждением за счет средств, выделенных ему Учредителем на приобретение этого имущества.</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Учредитель не несет ответственности по обязательствам Учреждения. Учреждение не отвечает по обязательствам Учредителя.</w:t>
      </w:r>
    </w:p>
    <w:p w:rsidR="000956CB" w:rsidRPr="002127AF" w:rsidRDefault="000956CB" w:rsidP="00211645">
      <w:pPr>
        <w:pStyle w:val="ad"/>
        <w:numPr>
          <w:ilvl w:val="1"/>
          <w:numId w:val="4"/>
        </w:numPr>
        <w:tabs>
          <w:tab w:val="left" w:pos="1418"/>
        </w:tabs>
        <w:suppressAutoHyphens/>
        <w:autoSpaceDE w:val="0"/>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Учреждение приобретает права:</w:t>
      </w:r>
    </w:p>
    <w:p w:rsidR="000956CB" w:rsidRPr="002127AF" w:rsidRDefault="000956CB" w:rsidP="00211645">
      <w:pPr>
        <w:tabs>
          <w:tab w:val="left" w:pos="993"/>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юридического лица с момента его государственной регистрации;</w:t>
      </w:r>
    </w:p>
    <w:p w:rsidR="000956CB" w:rsidRPr="002127AF" w:rsidRDefault="000956CB" w:rsidP="00211645">
      <w:pPr>
        <w:tabs>
          <w:tab w:val="left" w:pos="993"/>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на образовательную деятельность и льготы, предусмотренные законодательством Российской Федерации, с момента выдачи ему лицензии;</w:t>
      </w:r>
    </w:p>
    <w:p w:rsidR="000956CB" w:rsidRPr="002127AF" w:rsidRDefault="000956CB" w:rsidP="00211645">
      <w:pPr>
        <w:tabs>
          <w:tab w:val="left" w:pos="993"/>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на выдачу выпускникам документа об образовании государственного образца, включение в схему централизованного государственного финансирования и пользование печатью с изображением Государственного герба </w:t>
      </w:r>
      <w:r w:rsidR="00001A72" w:rsidRPr="002127AF">
        <w:rPr>
          <w:rFonts w:ascii="Times New Roman" w:hAnsi="Times New Roman" w:cs="Times New Roman"/>
          <w:sz w:val="24"/>
          <w:szCs w:val="24"/>
        </w:rPr>
        <w:t>Республики Дагестан</w:t>
      </w:r>
      <w:r w:rsidRPr="002127AF">
        <w:rPr>
          <w:rFonts w:ascii="Times New Roman" w:hAnsi="Times New Roman" w:cs="Times New Roman"/>
          <w:sz w:val="24"/>
          <w:szCs w:val="24"/>
        </w:rPr>
        <w:t xml:space="preserve"> с момента государственной аккредитации, подтвержденной соответствующим свидетельством, в установленном действующим законодательством порядке. </w:t>
      </w:r>
    </w:p>
    <w:p w:rsidR="003C3A5F"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1.13. Организацию оказания первичной медико-санитарной помощи учащимся осуществля</w:t>
      </w:r>
      <w:r w:rsidR="00001A72" w:rsidRPr="002127AF">
        <w:rPr>
          <w:rFonts w:ascii="Times New Roman" w:hAnsi="Times New Roman" w:cs="Times New Roman"/>
        </w:rPr>
        <w:t>е</w:t>
      </w:r>
      <w:r w:rsidRPr="002127AF">
        <w:rPr>
          <w:rFonts w:ascii="Times New Roman" w:hAnsi="Times New Roman" w:cs="Times New Roman"/>
        </w:rPr>
        <w:t xml:space="preserve">т </w:t>
      </w:r>
      <w:r w:rsidR="00DF41A0" w:rsidRPr="002127AF">
        <w:rPr>
          <w:rFonts w:ascii="Times New Roman" w:hAnsi="Times New Roman" w:cs="Times New Roman"/>
        </w:rPr>
        <w:t xml:space="preserve">ГБУ </w:t>
      </w:r>
      <w:r w:rsidR="00001A72" w:rsidRPr="002127AF">
        <w:rPr>
          <w:rFonts w:ascii="Times New Roman" w:hAnsi="Times New Roman" w:cs="Times New Roman"/>
        </w:rPr>
        <w:t>РД «</w:t>
      </w:r>
      <w:r w:rsidR="00580A08" w:rsidRPr="002127AF">
        <w:rPr>
          <w:rFonts w:ascii="Times New Roman" w:hAnsi="Times New Roman" w:cs="Times New Roman"/>
        </w:rPr>
        <w:t>Гунибская</w:t>
      </w:r>
      <w:r w:rsidR="00001A72" w:rsidRPr="002127AF">
        <w:rPr>
          <w:rFonts w:ascii="Times New Roman" w:hAnsi="Times New Roman" w:cs="Times New Roman"/>
        </w:rPr>
        <w:t xml:space="preserve"> ЦРБ»</w:t>
      </w:r>
      <w:r w:rsidRPr="002127AF">
        <w:rPr>
          <w:rFonts w:ascii="Times New Roman" w:hAnsi="Times New Roman" w:cs="Times New Roman"/>
        </w:rPr>
        <w:t xml:space="preserve">. Учреждение предоставляет помещение с соответствующими условиями для </w:t>
      </w:r>
      <w:r w:rsidR="001C37E3">
        <w:rPr>
          <w:rFonts w:ascii="Times New Roman" w:hAnsi="Times New Roman" w:cs="Times New Roman"/>
        </w:rPr>
        <w:t xml:space="preserve">работы медицинских работников. </w:t>
      </w:r>
    </w:p>
    <w:p w:rsidR="003C3A5F"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1.14. Организация питания учащи</w:t>
      </w:r>
      <w:r w:rsidR="001C37E3">
        <w:rPr>
          <w:rFonts w:ascii="Times New Roman" w:hAnsi="Times New Roman" w:cs="Times New Roman"/>
        </w:rPr>
        <w:t xml:space="preserve">хся возлагается на Учреждение. </w:t>
      </w:r>
    </w:p>
    <w:p w:rsidR="000956CB" w:rsidRPr="002127AF" w:rsidRDefault="000956CB" w:rsidP="00211645">
      <w:pPr>
        <w:tabs>
          <w:tab w:val="left" w:pos="993"/>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1.15. Учреждение обеспечивает открытость и доступность сведений путем размещения на официальном сайте Учреждения в сети «Интернет» и обновления в течение десяти рабочих дней со дня их создания, получения или внесения в них соответствующих изменений:</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1) информации о:</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а) дате создания Учреждения, Учредителе, месте нахождения Учреждения и его филиалов (при наличии), режиме, графике работы, контактных телефонах и адресах электронной почты;</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б) структуре и органах </w:t>
      </w:r>
      <w:r w:rsidR="008B387B" w:rsidRPr="002127AF">
        <w:rPr>
          <w:rFonts w:ascii="Times New Roman" w:hAnsi="Times New Roman" w:cs="Times New Roman"/>
        </w:rPr>
        <w:t>управления Учреждением</w:t>
      </w:r>
      <w:r w:rsidRPr="002127AF">
        <w:rPr>
          <w:rFonts w:ascii="Times New Roman" w:hAnsi="Times New Roman" w:cs="Times New Roman"/>
        </w:rPr>
        <w:t>;</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в)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г) численности учащихся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д) языках образования;</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е) </w:t>
      </w:r>
      <w:hyperlink r:id="rId9" w:history="1">
        <w:r w:rsidRPr="002127AF">
          <w:rPr>
            <w:rStyle w:val="af0"/>
            <w:rFonts w:ascii="Times New Roman" w:hAnsi="Times New Roman" w:cs="Times New Roman"/>
          </w:rPr>
          <w:t>федеральных государственных образовательных стандартах</w:t>
        </w:r>
      </w:hyperlink>
      <w:r w:rsidRPr="002127AF">
        <w:rPr>
          <w:rFonts w:ascii="Times New Roman" w:hAnsi="Times New Roman" w:cs="Times New Roman"/>
        </w:rPr>
        <w:t>;</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ж) директоре Учреждения, его заместителях,</w:t>
      </w:r>
      <w:r w:rsidR="00B95558" w:rsidRPr="002127AF">
        <w:rPr>
          <w:rFonts w:ascii="Times New Roman" w:hAnsi="Times New Roman" w:cs="Times New Roman"/>
        </w:rPr>
        <w:t xml:space="preserve"> руководителях структурных подразделений</w:t>
      </w:r>
      <w:r w:rsidR="00AC0DC3" w:rsidRPr="002127AF">
        <w:rPr>
          <w:rFonts w:ascii="Times New Roman" w:hAnsi="Times New Roman" w:cs="Times New Roman"/>
        </w:rPr>
        <w:t>,</w:t>
      </w:r>
      <w:r w:rsidR="003D4A42" w:rsidRPr="002127AF">
        <w:rPr>
          <w:rFonts w:ascii="Times New Roman" w:hAnsi="Times New Roman" w:cs="Times New Roman"/>
        </w:rPr>
        <w:t xml:space="preserve"> </w:t>
      </w:r>
      <w:r w:rsidRPr="002127AF">
        <w:rPr>
          <w:rFonts w:ascii="Times New Roman" w:hAnsi="Times New Roman" w:cs="Times New Roman"/>
        </w:rPr>
        <w:t>руководителях филиалов Учреждения (при их наличии);</w:t>
      </w:r>
    </w:p>
    <w:p w:rsidR="003C3A5F"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з) персональном составе педагогических работников с указанием уровня образования, </w:t>
      </w:r>
      <w:r w:rsidR="001C37E3">
        <w:rPr>
          <w:rFonts w:ascii="Times New Roman" w:hAnsi="Times New Roman" w:cs="Times New Roman"/>
        </w:rPr>
        <w:t>квалификации и опыта работы;</w:t>
      </w:r>
    </w:p>
    <w:p w:rsidR="003C3A5F"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и) материально-техническом обеспечении образовательной деятельности (в т.ч. о наличии оборудованных учебных кабинетов, объектов для проведения практических занятий, библиотек, объектов спорта, средств обучения и воспитания, условиях питания и охраны здоровья учащихся, доступе к информационным системам и информационно-телекоммуникационным сетям, электронных образовательных ресурсах, к которым о</w:t>
      </w:r>
      <w:r w:rsidR="001C37E3">
        <w:rPr>
          <w:rFonts w:ascii="Times New Roman" w:hAnsi="Times New Roman" w:cs="Times New Roman"/>
        </w:rPr>
        <w:t>беспечивается доступ учащихся);</w:t>
      </w:r>
    </w:p>
    <w:p w:rsidR="003C3A5F"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к)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w:t>
      </w:r>
      <w:r w:rsidR="001C37E3">
        <w:rPr>
          <w:rFonts w:ascii="Times New Roman" w:hAnsi="Times New Roman" w:cs="Times New Roman"/>
        </w:rPr>
        <w:t>ческих и (или) юридических лиц;</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л) </w:t>
      </w:r>
      <w:bookmarkStart w:id="0" w:name="sub_108349"/>
      <w:r w:rsidRPr="002127AF">
        <w:rPr>
          <w:rFonts w:ascii="Times New Roman" w:hAnsi="Times New Roman" w:cs="Times New Roman"/>
          <w:sz w:val="24"/>
          <w:szCs w:val="24"/>
        </w:rPr>
        <w:t>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 w:name="sub_108350"/>
      <w:bookmarkEnd w:id="0"/>
      <w:r w:rsidRPr="002127AF">
        <w:rPr>
          <w:rFonts w:ascii="Times New Roman" w:hAnsi="Times New Roman" w:cs="Times New Roman"/>
          <w:sz w:val="24"/>
          <w:szCs w:val="24"/>
        </w:rPr>
        <w:t>м) наличии и об условиях предоставления учащимся мер социальной поддержки;</w:t>
      </w:r>
    </w:p>
    <w:bookmarkEnd w:id="1"/>
    <w:p w:rsidR="003C3A5F"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н) поступлении финансовых и материальных средств и их расходова</w:t>
      </w:r>
      <w:r w:rsidR="001C37E3">
        <w:rPr>
          <w:rFonts w:ascii="Times New Roman" w:hAnsi="Times New Roman" w:cs="Times New Roman"/>
        </w:rPr>
        <w:t>нии по итогам финансового года.</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lastRenderedPageBreak/>
        <w:t>2) копий:</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а) устава Учреждения;</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б) лицензии на осуществление образовательной деятельности (с приложениями);</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в) свидетельства о государственной аккредитации (с приложениями);</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г) плана финансово-хозяйственной деятельности Учреждения, утвержденного в установленном законом порядке;</w:t>
      </w:r>
    </w:p>
    <w:p w:rsidR="003C3A5F" w:rsidRPr="001C37E3"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д) локальных нормативных актов по основным вопросам организации и осуществления образовательной деятельности, в том числе регламентирующих правила приема учащихся, их режим занятий, формы, периодичность и порядок текущего контроля успеваемости и промежуточной аттестации, порядок и основания их перевода и отчисления,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 правил внутреннего распорядка учащихся, правил внутреннего трудового расп</w:t>
      </w:r>
      <w:r w:rsidR="001C37E3">
        <w:rPr>
          <w:rFonts w:ascii="Times New Roman" w:hAnsi="Times New Roman" w:cs="Times New Roman"/>
          <w:sz w:val="24"/>
          <w:szCs w:val="24"/>
        </w:rPr>
        <w:t>орядка, коллективного договора;</w:t>
      </w:r>
    </w:p>
    <w:p w:rsidR="000956CB" w:rsidRPr="002127AF" w:rsidRDefault="00467175"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3) отчета о результатах самоо</w:t>
      </w:r>
      <w:r w:rsidR="000956CB" w:rsidRPr="002127AF">
        <w:rPr>
          <w:rFonts w:ascii="Times New Roman" w:hAnsi="Times New Roman" w:cs="Times New Roman"/>
        </w:rPr>
        <w:t>бследования;</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4) документа о порядке оказания платных образовательных услуг, в т.ч.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5) предписаний органов, осуществляющих государственный контроль (надзор) в сфере образования, отчетов об их исполнении;</w:t>
      </w:r>
    </w:p>
    <w:p w:rsidR="003C3A5F"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6)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w:t>
      </w:r>
      <w:r w:rsidR="001C37E3">
        <w:rPr>
          <w:rFonts w:ascii="Times New Roman" w:hAnsi="Times New Roman" w:cs="Times New Roman"/>
          <w:sz w:val="24"/>
          <w:szCs w:val="24"/>
        </w:rPr>
        <w:t>тельством Российской Федерации.</w:t>
      </w:r>
    </w:p>
    <w:p w:rsidR="000956CB" w:rsidRPr="002127AF" w:rsidRDefault="000956CB" w:rsidP="00211645">
      <w:pPr>
        <w:tabs>
          <w:tab w:val="left" w:pos="709"/>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1.16. В Учреждении не допускается создание и деятельность политических партий, религиозных организаций (объединений).</w:t>
      </w:r>
    </w:p>
    <w:p w:rsidR="00467175" w:rsidRPr="002127AF" w:rsidRDefault="000956CB" w:rsidP="00211645">
      <w:pPr>
        <w:tabs>
          <w:tab w:val="left" w:pos="709"/>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Образ</w:t>
      </w:r>
      <w:r w:rsidR="001C37E3">
        <w:rPr>
          <w:rFonts w:ascii="Times New Roman" w:hAnsi="Times New Roman" w:cs="Times New Roman"/>
          <w:sz w:val="24"/>
          <w:szCs w:val="24"/>
        </w:rPr>
        <w:t>ование носит светский характер.</w:t>
      </w:r>
    </w:p>
    <w:p w:rsidR="000956CB" w:rsidRPr="002127AF" w:rsidRDefault="000956CB" w:rsidP="00211645">
      <w:pPr>
        <w:tabs>
          <w:tab w:val="left" w:pos="709"/>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1.17.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w:t>
      </w:r>
    </w:p>
    <w:p w:rsidR="000956CB" w:rsidRPr="002127AF" w:rsidRDefault="000956CB" w:rsidP="00211645">
      <w:pPr>
        <w:tabs>
          <w:tab w:val="left" w:pos="709"/>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За нарушение или незаконное ограничение права на образование и предусмотренных </w:t>
      </w:r>
      <w:hyperlink r:id="rId10" w:history="1">
        <w:r w:rsidRPr="002127AF">
          <w:rPr>
            <w:rStyle w:val="af0"/>
            <w:rFonts w:ascii="Times New Roman" w:hAnsi="Times New Roman" w:cs="Times New Roman"/>
            <w:sz w:val="24"/>
            <w:szCs w:val="24"/>
          </w:rPr>
          <w:t>законодательством</w:t>
        </w:r>
      </w:hyperlink>
      <w:r w:rsidRPr="002127AF">
        <w:rPr>
          <w:rFonts w:ascii="Times New Roman" w:hAnsi="Times New Roman" w:cs="Times New Roman"/>
          <w:sz w:val="24"/>
          <w:szCs w:val="24"/>
        </w:rPr>
        <w:t xml:space="preserve"> об образовании прав и свобод учащихся и (или) их родителей (законных представителей),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w:t>
      </w:r>
      <w:hyperlink r:id="rId11" w:history="1">
        <w:r w:rsidRPr="002127AF">
          <w:rPr>
            <w:rStyle w:val="af0"/>
            <w:rFonts w:ascii="Times New Roman" w:hAnsi="Times New Roman" w:cs="Times New Roman"/>
            <w:sz w:val="24"/>
            <w:szCs w:val="24"/>
          </w:rPr>
          <w:t>Кодексом</w:t>
        </w:r>
      </w:hyperlink>
      <w:r w:rsidRPr="002127AF">
        <w:rPr>
          <w:rFonts w:ascii="Times New Roman" w:hAnsi="Times New Roman" w:cs="Times New Roman"/>
          <w:sz w:val="24"/>
          <w:szCs w:val="24"/>
        </w:rPr>
        <w:t xml:space="preserve"> Российской Федерации об административных правонарушениях.</w:t>
      </w:r>
    </w:p>
    <w:p w:rsidR="00875318" w:rsidRPr="002127AF" w:rsidRDefault="00875318" w:rsidP="00211645">
      <w:pPr>
        <w:tabs>
          <w:tab w:val="left" w:pos="709"/>
          <w:tab w:val="left" w:pos="1418"/>
        </w:tabs>
        <w:spacing w:after="0" w:line="22" w:lineRule="atLeast"/>
        <w:ind w:firstLine="709"/>
        <w:jc w:val="both"/>
        <w:rPr>
          <w:rFonts w:ascii="Times New Roman" w:hAnsi="Times New Roman" w:cs="Times New Roman"/>
          <w:sz w:val="24"/>
          <w:szCs w:val="24"/>
        </w:rPr>
      </w:pPr>
    </w:p>
    <w:p w:rsidR="000956CB" w:rsidRPr="002127AF" w:rsidRDefault="003D4A42" w:rsidP="00211645">
      <w:pPr>
        <w:pStyle w:val="ad"/>
        <w:spacing w:after="0" w:line="22" w:lineRule="atLeast"/>
        <w:ind w:left="0" w:firstLine="709"/>
        <w:rPr>
          <w:rFonts w:ascii="Times New Roman" w:hAnsi="Times New Roman" w:cs="Times New Roman"/>
          <w:b/>
          <w:bCs/>
          <w:sz w:val="24"/>
          <w:szCs w:val="24"/>
        </w:rPr>
      </w:pPr>
      <w:r w:rsidRPr="002127AF">
        <w:rPr>
          <w:rFonts w:ascii="Times New Roman" w:hAnsi="Times New Roman" w:cs="Times New Roman"/>
          <w:b/>
          <w:sz w:val="24"/>
          <w:szCs w:val="24"/>
        </w:rPr>
        <w:t>2</w:t>
      </w:r>
      <w:r w:rsidR="00467175" w:rsidRPr="002127AF">
        <w:rPr>
          <w:rFonts w:ascii="Times New Roman" w:hAnsi="Times New Roman" w:cs="Times New Roman"/>
          <w:b/>
          <w:sz w:val="24"/>
          <w:szCs w:val="24"/>
        </w:rPr>
        <w:t>.</w:t>
      </w:r>
      <w:r w:rsidRPr="002127AF">
        <w:rPr>
          <w:rFonts w:ascii="Times New Roman" w:hAnsi="Times New Roman" w:cs="Times New Roman"/>
          <w:sz w:val="24"/>
          <w:szCs w:val="24"/>
        </w:rPr>
        <w:t xml:space="preserve"> </w:t>
      </w:r>
      <w:r w:rsidR="000956CB" w:rsidRPr="002127AF">
        <w:rPr>
          <w:rFonts w:ascii="Times New Roman" w:hAnsi="Times New Roman" w:cs="Times New Roman"/>
          <w:b/>
          <w:bCs/>
          <w:sz w:val="24"/>
          <w:szCs w:val="24"/>
        </w:rPr>
        <w:t>ЦЕЛЬ И ВИДЫ ДЕЯТЕЛЬНОСТИ УЧРЕЖДЕНИЯ</w:t>
      </w:r>
    </w:p>
    <w:p w:rsidR="000956CB" w:rsidRPr="002127AF" w:rsidRDefault="000956CB" w:rsidP="00211645">
      <w:pPr>
        <w:pStyle w:val="ad"/>
        <w:spacing w:after="0" w:line="22" w:lineRule="atLeast"/>
        <w:ind w:left="0" w:firstLine="709"/>
        <w:rPr>
          <w:rFonts w:ascii="Times New Roman" w:hAnsi="Times New Roman" w:cs="Times New Roman"/>
          <w:b/>
          <w:bCs/>
          <w:sz w:val="24"/>
          <w:szCs w:val="24"/>
        </w:rPr>
      </w:pP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2.1. Основной целью деятельности Учреждения является осуществление образовательной деятельности по образовательным программам </w:t>
      </w:r>
      <w:r w:rsidR="00001A72" w:rsidRPr="002127AF">
        <w:rPr>
          <w:rFonts w:ascii="Times New Roman" w:hAnsi="Times New Roman" w:cs="Times New Roman"/>
          <w:sz w:val="24"/>
          <w:szCs w:val="24"/>
        </w:rPr>
        <w:t xml:space="preserve">дошкольного, </w:t>
      </w:r>
      <w:r w:rsidRPr="002127AF">
        <w:rPr>
          <w:rFonts w:ascii="Times New Roman" w:hAnsi="Times New Roman" w:cs="Times New Roman"/>
          <w:sz w:val="24"/>
          <w:szCs w:val="24"/>
        </w:rPr>
        <w:t>нача</w:t>
      </w:r>
      <w:r w:rsidR="001F0AB7" w:rsidRPr="002127AF">
        <w:rPr>
          <w:rFonts w:ascii="Times New Roman" w:hAnsi="Times New Roman" w:cs="Times New Roman"/>
          <w:sz w:val="24"/>
          <w:szCs w:val="24"/>
        </w:rPr>
        <w:t>льного общего, основного общего,</w:t>
      </w:r>
      <w:r w:rsidRPr="002127AF">
        <w:rPr>
          <w:rFonts w:ascii="Times New Roman" w:hAnsi="Times New Roman" w:cs="Times New Roman"/>
          <w:sz w:val="24"/>
          <w:szCs w:val="24"/>
        </w:rPr>
        <w:t xml:space="preserve"> среднего общего образования</w:t>
      </w:r>
      <w:r w:rsidR="001F0AB7" w:rsidRPr="002127AF">
        <w:rPr>
          <w:rFonts w:ascii="Times New Roman" w:hAnsi="Times New Roman" w:cs="Times New Roman"/>
          <w:sz w:val="24"/>
          <w:szCs w:val="24"/>
        </w:rPr>
        <w:t xml:space="preserve"> и дополнительного образования детей и взрослых</w:t>
      </w:r>
      <w:r w:rsidRPr="002127AF">
        <w:rPr>
          <w:rFonts w:ascii="Times New Roman" w:hAnsi="Times New Roman" w:cs="Times New Roman"/>
          <w:sz w:val="24"/>
          <w:szCs w:val="24"/>
        </w:rPr>
        <w:t>.</w:t>
      </w:r>
    </w:p>
    <w:p w:rsidR="000956CB" w:rsidRPr="002127AF" w:rsidRDefault="000956CB" w:rsidP="00211645">
      <w:pPr>
        <w:tabs>
          <w:tab w:val="left" w:pos="1276"/>
        </w:tabs>
        <w:spacing w:after="0" w:line="22" w:lineRule="atLeast"/>
        <w:ind w:firstLine="709"/>
        <w:jc w:val="both"/>
        <w:rPr>
          <w:rFonts w:ascii="Times New Roman" w:hAnsi="Times New Roman" w:cs="Times New Roman"/>
          <w:strike/>
          <w:sz w:val="24"/>
          <w:szCs w:val="24"/>
        </w:rPr>
      </w:pPr>
      <w:r w:rsidRPr="002127AF">
        <w:rPr>
          <w:rFonts w:ascii="Times New Roman" w:hAnsi="Times New Roman" w:cs="Times New Roman"/>
          <w:sz w:val="24"/>
          <w:szCs w:val="24"/>
        </w:rPr>
        <w:t xml:space="preserve">2.2. Основным видом деятельности Учреждения является реализация основных общеобразовательных программ </w:t>
      </w:r>
      <w:r w:rsidR="00001A72" w:rsidRPr="002127AF">
        <w:rPr>
          <w:rFonts w:ascii="Times New Roman" w:hAnsi="Times New Roman" w:cs="Times New Roman"/>
          <w:sz w:val="24"/>
          <w:szCs w:val="24"/>
        </w:rPr>
        <w:t xml:space="preserve">дошкольного, </w:t>
      </w:r>
      <w:r w:rsidRPr="002127AF">
        <w:rPr>
          <w:rFonts w:ascii="Times New Roman" w:hAnsi="Times New Roman" w:cs="Times New Roman"/>
          <w:sz w:val="24"/>
          <w:szCs w:val="24"/>
        </w:rPr>
        <w:t>нача</w:t>
      </w:r>
      <w:r w:rsidR="001F0AB7" w:rsidRPr="002127AF">
        <w:rPr>
          <w:rFonts w:ascii="Times New Roman" w:hAnsi="Times New Roman" w:cs="Times New Roman"/>
          <w:sz w:val="24"/>
          <w:szCs w:val="24"/>
        </w:rPr>
        <w:t>льного общего, основного общего,</w:t>
      </w:r>
      <w:r w:rsidRPr="002127AF">
        <w:rPr>
          <w:rFonts w:ascii="Times New Roman" w:hAnsi="Times New Roman" w:cs="Times New Roman"/>
          <w:sz w:val="24"/>
          <w:szCs w:val="24"/>
        </w:rPr>
        <w:t xml:space="preserve"> среднего общего образования</w:t>
      </w:r>
      <w:r w:rsidR="001F0AB7" w:rsidRPr="002127AF">
        <w:rPr>
          <w:rFonts w:ascii="Times New Roman" w:hAnsi="Times New Roman" w:cs="Times New Roman"/>
          <w:sz w:val="24"/>
          <w:szCs w:val="24"/>
        </w:rPr>
        <w:t xml:space="preserve"> и дополнительн</w:t>
      </w:r>
      <w:r w:rsidR="00401688" w:rsidRPr="002127AF">
        <w:rPr>
          <w:rFonts w:ascii="Times New Roman" w:hAnsi="Times New Roman" w:cs="Times New Roman"/>
          <w:sz w:val="24"/>
          <w:szCs w:val="24"/>
        </w:rPr>
        <w:t xml:space="preserve">ых </w:t>
      </w:r>
      <w:r w:rsidR="001F0AB7" w:rsidRPr="002127AF">
        <w:rPr>
          <w:rFonts w:ascii="Times New Roman" w:hAnsi="Times New Roman" w:cs="Times New Roman"/>
          <w:sz w:val="24"/>
          <w:szCs w:val="24"/>
        </w:rPr>
        <w:t>образова</w:t>
      </w:r>
      <w:r w:rsidR="00401688" w:rsidRPr="002127AF">
        <w:rPr>
          <w:rFonts w:ascii="Times New Roman" w:hAnsi="Times New Roman" w:cs="Times New Roman"/>
          <w:sz w:val="24"/>
          <w:szCs w:val="24"/>
        </w:rPr>
        <w:t>тельных программ цифрового, естественно-научного и гуманитарного профилей</w:t>
      </w:r>
      <w:r w:rsidRPr="002127AF">
        <w:rPr>
          <w:rFonts w:ascii="Times New Roman" w:hAnsi="Times New Roman" w:cs="Times New Roman"/>
          <w:sz w:val="24"/>
          <w:szCs w:val="24"/>
        </w:rPr>
        <w:t>.</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Учреждение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 - дополнительные общеобразовательные программы, программы профессионального обучения. </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2.3. Учреждение вправе осуществлять приносящую доход деятель</w:t>
      </w:r>
      <w:r w:rsidRPr="002127AF">
        <w:rPr>
          <w:rFonts w:ascii="Times New Roman" w:hAnsi="Times New Roman" w:cs="Times New Roman"/>
        </w:rPr>
        <w:softHyphen/>
        <w:t>ность лишь постольку, поскольку это служит достижению целей, ради кото</w:t>
      </w:r>
      <w:r w:rsidRPr="002127AF">
        <w:rPr>
          <w:rFonts w:ascii="Times New Roman" w:hAnsi="Times New Roman" w:cs="Times New Roman"/>
        </w:rPr>
        <w:softHyphen/>
        <w:t xml:space="preserve">рых оно создано. </w:t>
      </w:r>
    </w:p>
    <w:p w:rsidR="003C3A5F"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Учреждение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по договорам об оказании пл</w:t>
      </w:r>
      <w:r w:rsidR="001C37E3">
        <w:rPr>
          <w:rFonts w:ascii="Times New Roman" w:hAnsi="Times New Roman" w:cs="Times New Roman"/>
          <w:sz w:val="24"/>
          <w:szCs w:val="24"/>
        </w:rPr>
        <w:t xml:space="preserve">атных образовательных услуг. </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lastRenderedPageBreak/>
        <w:t>2.4. Учреждение в установленном законом порядке имеет право осуществлять следующие виды деятельности, не являющиеся основными:</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1)оказание платных образовательных услуг, не предусмотренных соответствующими образовательными программами и федеральными государственными образовательными стандартами;</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 оказание посреднических, консультационных, информационных и маркетинговых услуг;</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3) осуществление копировальных и множительных работ;</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 проведение и организация ярмарок, выставок, симпозиумов, конференций, семинаров, совещаний, олимпиад, конкурсов, культурно-массовых и других мероприятий;</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5) осуществление спортивной и физкультурно-оздоровительной деятельности; </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6) реализация товаров, созданных (произведенных) Учреждением;</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7) создание результатов интеллектуальной деятельности и реализация прав на них (компьютерных программных продуктов, полезных моделей </w:t>
      </w:r>
      <w:r w:rsidRPr="002127AF">
        <w:rPr>
          <w:rStyle w:val="8"/>
          <w:sz w:val="24"/>
          <w:szCs w:val="24"/>
        </w:rPr>
        <w:t>и т.п.);</w:t>
      </w:r>
    </w:p>
    <w:p w:rsidR="000956CB" w:rsidRPr="002127AF" w:rsidRDefault="000956CB" w:rsidP="00211645">
      <w:pPr>
        <w:pStyle w:val="2"/>
        <w:shd w:val="clear" w:color="auto" w:fill="auto"/>
        <w:tabs>
          <w:tab w:val="left" w:pos="962"/>
        </w:tabs>
        <w:spacing w:before="0" w:line="22" w:lineRule="atLeast"/>
        <w:ind w:right="20" w:firstLine="709"/>
        <w:jc w:val="both"/>
        <w:rPr>
          <w:sz w:val="24"/>
          <w:szCs w:val="24"/>
        </w:rPr>
      </w:pPr>
      <w:r w:rsidRPr="002127AF">
        <w:rPr>
          <w:sz w:val="24"/>
          <w:szCs w:val="24"/>
        </w:rPr>
        <w:t>8) выпуск и реализация печатной и аудиовизуальной продукции, обучающих программ, информационных материалов;</w:t>
      </w:r>
    </w:p>
    <w:p w:rsidR="000956CB" w:rsidRPr="002127AF" w:rsidRDefault="000956CB" w:rsidP="00211645">
      <w:pPr>
        <w:pStyle w:val="2"/>
        <w:shd w:val="clear" w:color="auto" w:fill="auto"/>
        <w:tabs>
          <w:tab w:val="left" w:pos="962"/>
        </w:tabs>
        <w:spacing w:before="0" w:line="22" w:lineRule="atLeast"/>
        <w:ind w:right="20" w:firstLine="709"/>
        <w:jc w:val="both"/>
        <w:rPr>
          <w:sz w:val="24"/>
          <w:szCs w:val="24"/>
        </w:rPr>
      </w:pPr>
      <w:r w:rsidRPr="002127AF">
        <w:rPr>
          <w:sz w:val="24"/>
          <w:szCs w:val="24"/>
        </w:rPr>
        <w:t>9) предоставление библиотечных услуг и услуг по пользованию архи</w:t>
      </w:r>
      <w:r w:rsidRPr="002127AF">
        <w:rPr>
          <w:sz w:val="24"/>
          <w:szCs w:val="24"/>
        </w:rPr>
        <w:softHyphen/>
        <w:t>вами лицам, не являющимся сотрудниками или учащимися Учреждения;</w:t>
      </w:r>
    </w:p>
    <w:p w:rsidR="000956CB" w:rsidRPr="002127AF" w:rsidRDefault="000956CB" w:rsidP="00211645">
      <w:pPr>
        <w:pStyle w:val="2"/>
        <w:shd w:val="clear" w:color="auto" w:fill="auto"/>
        <w:tabs>
          <w:tab w:val="left" w:pos="1082"/>
        </w:tabs>
        <w:spacing w:before="0" w:line="22" w:lineRule="atLeast"/>
        <w:ind w:right="20" w:firstLine="709"/>
        <w:jc w:val="both"/>
        <w:rPr>
          <w:sz w:val="24"/>
          <w:szCs w:val="24"/>
        </w:rPr>
      </w:pPr>
      <w:r w:rsidRPr="002127AF">
        <w:rPr>
          <w:sz w:val="24"/>
          <w:szCs w:val="24"/>
        </w:rPr>
        <w:t>10) осуществление рекламной и издательско-полиграфической деятельно</w:t>
      </w:r>
      <w:r w:rsidRPr="002127AF">
        <w:rPr>
          <w:sz w:val="24"/>
          <w:szCs w:val="24"/>
        </w:rPr>
        <w:softHyphen/>
        <w:t>сти, реализация результатов данной деятельности;</w:t>
      </w:r>
    </w:p>
    <w:p w:rsidR="000956CB" w:rsidRPr="002127AF" w:rsidRDefault="000956CB" w:rsidP="00211645">
      <w:pPr>
        <w:pStyle w:val="2"/>
        <w:shd w:val="clear" w:color="auto" w:fill="auto"/>
        <w:tabs>
          <w:tab w:val="left" w:pos="1082"/>
        </w:tabs>
        <w:spacing w:before="0" w:line="22" w:lineRule="atLeast"/>
        <w:ind w:firstLine="709"/>
        <w:jc w:val="both"/>
        <w:rPr>
          <w:sz w:val="24"/>
          <w:szCs w:val="24"/>
        </w:rPr>
      </w:pPr>
      <w:r w:rsidRPr="002127AF">
        <w:rPr>
          <w:sz w:val="24"/>
          <w:szCs w:val="24"/>
        </w:rPr>
        <w:t>11) выполнение художественных, оформительских и дизайнерских ра</w:t>
      </w:r>
      <w:r w:rsidRPr="002127AF">
        <w:rPr>
          <w:sz w:val="24"/>
          <w:szCs w:val="24"/>
        </w:rPr>
        <w:softHyphen/>
        <w:t>бот;</w:t>
      </w:r>
    </w:p>
    <w:p w:rsidR="000956CB" w:rsidRPr="002127AF" w:rsidRDefault="000956CB" w:rsidP="00211645">
      <w:pPr>
        <w:pStyle w:val="2"/>
        <w:shd w:val="clear" w:color="auto" w:fill="auto"/>
        <w:tabs>
          <w:tab w:val="left" w:pos="1082"/>
        </w:tabs>
        <w:spacing w:before="0" w:line="22" w:lineRule="atLeast"/>
        <w:ind w:firstLine="709"/>
        <w:jc w:val="both"/>
        <w:rPr>
          <w:sz w:val="24"/>
          <w:szCs w:val="24"/>
        </w:rPr>
      </w:pPr>
      <w:r w:rsidRPr="002127AF">
        <w:rPr>
          <w:sz w:val="24"/>
          <w:szCs w:val="24"/>
        </w:rPr>
        <w:t>12) оказание услуг общественного питания, связанных с производством и реализацией продукции, в том числе продуктов питания;</w:t>
      </w:r>
    </w:p>
    <w:p w:rsidR="000956CB" w:rsidRPr="002127AF" w:rsidRDefault="000956CB" w:rsidP="00211645">
      <w:pPr>
        <w:pStyle w:val="ConsPlusNormal"/>
        <w:tabs>
          <w:tab w:val="left" w:pos="1134"/>
          <w:tab w:val="left" w:pos="1276"/>
        </w:tabs>
        <w:suppressAutoHyphens/>
        <w:autoSpaceDN/>
        <w:adjustRightInd/>
        <w:spacing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lang w:eastAsia="en-US"/>
        </w:rPr>
        <w:t>13)</w:t>
      </w:r>
      <w:r w:rsidR="003D4A42" w:rsidRPr="002127AF">
        <w:rPr>
          <w:rFonts w:ascii="Times New Roman" w:hAnsi="Times New Roman" w:cs="Times New Roman"/>
          <w:sz w:val="24"/>
          <w:szCs w:val="24"/>
          <w:lang w:eastAsia="en-US"/>
        </w:rPr>
        <w:t xml:space="preserve"> </w:t>
      </w:r>
      <w:r w:rsidRPr="002127AF">
        <w:rPr>
          <w:rFonts w:ascii="Times New Roman" w:hAnsi="Times New Roman" w:cs="Times New Roman"/>
          <w:sz w:val="24"/>
          <w:szCs w:val="24"/>
        </w:rPr>
        <w:t>оказание транспортных услуг;</w:t>
      </w:r>
    </w:p>
    <w:p w:rsidR="000956CB" w:rsidRPr="002127AF" w:rsidRDefault="000956CB" w:rsidP="00211645">
      <w:pPr>
        <w:pStyle w:val="2"/>
        <w:shd w:val="clear" w:color="auto" w:fill="auto"/>
        <w:tabs>
          <w:tab w:val="left" w:pos="1082"/>
        </w:tabs>
        <w:spacing w:before="0" w:line="22" w:lineRule="atLeast"/>
        <w:ind w:firstLine="709"/>
        <w:jc w:val="both"/>
        <w:rPr>
          <w:sz w:val="24"/>
          <w:szCs w:val="24"/>
        </w:rPr>
      </w:pPr>
      <w:r w:rsidRPr="002127AF">
        <w:rPr>
          <w:sz w:val="24"/>
          <w:szCs w:val="24"/>
        </w:rPr>
        <w:t>1</w:t>
      </w:r>
      <w:r w:rsidR="00001A72" w:rsidRPr="002127AF">
        <w:rPr>
          <w:sz w:val="24"/>
          <w:szCs w:val="24"/>
        </w:rPr>
        <w:t>4</w:t>
      </w:r>
      <w:r w:rsidRPr="002127AF">
        <w:rPr>
          <w:sz w:val="24"/>
          <w:szCs w:val="24"/>
        </w:rPr>
        <w:t>) производство и реализация продукции производственного, техниче</w:t>
      </w:r>
      <w:r w:rsidRPr="002127AF">
        <w:rPr>
          <w:sz w:val="24"/>
          <w:szCs w:val="24"/>
        </w:rPr>
        <w:softHyphen/>
        <w:t>ского, учебного и бытового назначения;</w:t>
      </w:r>
    </w:p>
    <w:p w:rsidR="000956CB" w:rsidRPr="002127AF" w:rsidRDefault="000956CB" w:rsidP="00211645">
      <w:pPr>
        <w:pStyle w:val="2"/>
        <w:shd w:val="clear" w:color="auto" w:fill="auto"/>
        <w:tabs>
          <w:tab w:val="left" w:pos="1082"/>
        </w:tabs>
        <w:spacing w:before="0" w:line="22" w:lineRule="atLeast"/>
        <w:ind w:firstLine="709"/>
        <w:jc w:val="both"/>
        <w:rPr>
          <w:sz w:val="24"/>
          <w:szCs w:val="24"/>
        </w:rPr>
      </w:pPr>
      <w:r w:rsidRPr="002127AF">
        <w:rPr>
          <w:sz w:val="24"/>
          <w:szCs w:val="24"/>
        </w:rPr>
        <w:t>1</w:t>
      </w:r>
      <w:r w:rsidR="00001A72" w:rsidRPr="002127AF">
        <w:rPr>
          <w:sz w:val="24"/>
          <w:szCs w:val="24"/>
        </w:rPr>
        <w:t>5</w:t>
      </w:r>
      <w:r w:rsidRPr="002127AF">
        <w:rPr>
          <w:sz w:val="24"/>
          <w:szCs w:val="24"/>
        </w:rPr>
        <w:t>) сдача лома и отходов черных, цветных, драгоценных металлов и дру</w:t>
      </w:r>
      <w:r w:rsidRPr="002127AF">
        <w:rPr>
          <w:sz w:val="24"/>
          <w:szCs w:val="24"/>
        </w:rPr>
        <w:softHyphen/>
        <w:t>гих видов вторичного сырья;</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w:t>
      </w:r>
      <w:r w:rsidR="00001A72" w:rsidRPr="002127AF">
        <w:rPr>
          <w:rFonts w:ascii="Times New Roman" w:hAnsi="Times New Roman" w:cs="Times New Roman"/>
          <w:sz w:val="24"/>
          <w:szCs w:val="24"/>
        </w:rPr>
        <w:t>5</w:t>
      </w:r>
      <w:r w:rsidRPr="002127AF">
        <w:rPr>
          <w:rFonts w:ascii="Times New Roman" w:hAnsi="Times New Roman" w:cs="Times New Roman"/>
          <w:sz w:val="24"/>
          <w:szCs w:val="24"/>
        </w:rPr>
        <w:t>) сдача в аренду имущества в порядке, установленном законодательством и настоящим Уставом.</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2.5. Учреждение вправе осуществлять сверх установленного муниципального задания за плату для физических и (или) юридических лиц, на одинаковых условиях, реализацию основных общеобразовательных программ начального общего, основного общего, среднего общего образования, а также дополнительных общеобразовательных программ. </w:t>
      </w:r>
    </w:p>
    <w:p w:rsidR="003C3A5F" w:rsidRPr="001C37E3" w:rsidRDefault="000956CB" w:rsidP="00211645">
      <w:pPr>
        <w:pStyle w:val="ad"/>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Не допускается оказание за плату услуг по реализации основных программ начального общего, основного общего, среднего общего образования</w:t>
      </w:r>
      <w:r w:rsidR="001F0AB7" w:rsidRPr="002127AF">
        <w:rPr>
          <w:rFonts w:ascii="Times New Roman" w:hAnsi="Times New Roman" w:cs="Times New Roman"/>
          <w:sz w:val="24"/>
          <w:szCs w:val="24"/>
        </w:rPr>
        <w:t xml:space="preserve"> и дополнительного образования</w:t>
      </w:r>
      <w:r w:rsidRPr="002127AF">
        <w:rPr>
          <w:rFonts w:ascii="Times New Roman" w:hAnsi="Times New Roman" w:cs="Times New Roman"/>
          <w:sz w:val="24"/>
          <w:szCs w:val="24"/>
        </w:rPr>
        <w:t xml:space="preserve"> для граждан Российской Федерации, имеющих право получить впервые общее образование на общедоступной и бесплатной основе в государственных или муниципальных образовательных организациях.</w:t>
      </w:r>
    </w:p>
    <w:p w:rsidR="003C3A5F" w:rsidRPr="002127AF" w:rsidRDefault="000956CB" w:rsidP="00211645">
      <w:pPr>
        <w:pStyle w:val="ad"/>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2.6. Учреждение вправе вести консультационную, просветительскую деятельность, деятельность в сфере охраны здоровья граждан и иную не противоречащую целям его создания, в том числе осуществлять организацию отдыха и оздоровления учащихся в каникулярно</w:t>
      </w:r>
      <w:r w:rsidR="001C37E3">
        <w:rPr>
          <w:rFonts w:ascii="Times New Roman" w:hAnsi="Times New Roman" w:cs="Times New Roman"/>
          <w:sz w:val="24"/>
          <w:szCs w:val="24"/>
        </w:rPr>
        <w:t xml:space="preserve">е время с дневным пребыванием. </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2.7. К компетенции Учреждения относятся: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2" w:name="sub_108307"/>
      <w:r w:rsidRPr="002127AF">
        <w:rPr>
          <w:rFonts w:ascii="Times New Roman" w:hAnsi="Times New Roman" w:cs="Times New Roman"/>
          <w:sz w:val="24"/>
          <w:szCs w:val="24"/>
        </w:rPr>
        <w:t>1) разработка и принятие правил внутреннего распорядка учащихся, правил внутреннего трудового распорядка, иных локальных нормативных актов;</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3" w:name="sub_108308"/>
      <w:bookmarkEnd w:id="2"/>
      <w:r w:rsidRPr="002127AF">
        <w:rPr>
          <w:rFonts w:ascii="Times New Roman" w:hAnsi="Times New Roman" w:cs="Times New Roman"/>
          <w:sz w:val="24"/>
          <w:szCs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12" w:history="1">
        <w:r w:rsidRPr="002127AF">
          <w:rPr>
            <w:rFonts w:ascii="Times New Roman" w:hAnsi="Times New Roman" w:cs="Times New Roman"/>
            <w:sz w:val="24"/>
            <w:szCs w:val="24"/>
          </w:rPr>
          <w:t>федеральными государственными образовательными стандартами</w:t>
        </w:r>
      </w:hyperlink>
      <w:r w:rsidRPr="002127AF">
        <w:rPr>
          <w:rFonts w:ascii="Times New Roman" w:hAnsi="Times New Roman" w:cs="Times New Roman"/>
          <w:sz w:val="24"/>
          <w:szCs w:val="24"/>
        </w:rPr>
        <w:t>;</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4" w:name="sub_108309"/>
      <w:bookmarkEnd w:id="3"/>
      <w:r w:rsidRPr="002127AF">
        <w:rPr>
          <w:rFonts w:ascii="Times New Roman" w:hAnsi="Times New Roman" w:cs="Times New Roman"/>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 w:name="sub_108310"/>
      <w:bookmarkEnd w:id="4"/>
      <w:r w:rsidRPr="002127AF">
        <w:rPr>
          <w:rFonts w:ascii="Times New Roman" w:hAnsi="Times New Roman" w:cs="Times New Roman"/>
          <w:sz w:val="24"/>
          <w:szCs w:val="24"/>
        </w:rPr>
        <w:t>4) установление штатного расписания Учреждения;</w:t>
      </w:r>
      <w:r w:rsidR="003D4A42" w:rsidRPr="002127AF">
        <w:rPr>
          <w:rFonts w:ascii="Times New Roman" w:hAnsi="Times New Roman" w:cs="Times New Roman"/>
          <w:sz w:val="24"/>
          <w:szCs w:val="24"/>
        </w:rPr>
        <w:t xml:space="preserve"> </w:t>
      </w:r>
      <w:bookmarkStart w:id="6" w:name="sub_108311"/>
      <w:bookmarkEnd w:id="5"/>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highlight w:val="yellow"/>
        </w:rPr>
      </w:pPr>
      <w:bookmarkStart w:id="7" w:name="sub_108312"/>
      <w:bookmarkEnd w:id="6"/>
      <w:r w:rsidRPr="002127AF">
        <w:rPr>
          <w:rFonts w:ascii="Times New Roman" w:hAnsi="Times New Roman" w:cs="Times New Roman"/>
          <w:sz w:val="24"/>
          <w:szCs w:val="24"/>
        </w:rPr>
        <w:lastRenderedPageBreak/>
        <w:t>6) разработка и утверждение образовательных программ Учреждения, выбор учебно-методического обеспечения, образовательных технологий по реализуемым ими образовательным программам;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8" w:name="sub_108313"/>
      <w:bookmarkEnd w:id="7"/>
      <w:r w:rsidRPr="002127AF">
        <w:rPr>
          <w:rFonts w:ascii="Times New Roman" w:hAnsi="Times New Roman" w:cs="Times New Roman"/>
          <w:sz w:val="24"/>
          <w:szCs w:val="24"/>
        </w:rPr>
        <w:t>7) разработка и утверждение по согласованию с Уполномоченным органом программы развития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 w:name="sub_108314"/>
      <w:bookmarkEnd w:id="8"/>
      <w:r w:rsidRPr="002127AF">
        <w:rPr>
          <w:rFonts w:ascii="Times New Roman" w:hAnsi="Times New Roman" w:cs="Times New Roman"/>
          <w:sz w:val="24"/>
          <w:szCs w:val="24"/>
        </w:rPr>
        <w:t>8) прием учащихся в Учреждение, их перевод и отчисление;</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 w:name="sub_108315"/>
      <w:bookmarkEnd w:id="9"/>
      <w:r w:rsidRPr="002127AF">
        <w:rPr>
          <w:rFonts w:ascii="Times New Roman" w:hAnsi="Times New Roman" w:cs="Times New Roman"/>
          <w:sz w:val="24"/>
          <w:szCs w:val="24"/>
        </w:rPr>
        <w:t xml:space="preserve">9) определение списка учебников в соответствии с утвержденным </w:t>
      </w:r>
      <w:hyperlink r:id="rId13" w:history="1">
        <w:r w:rsidRPr="002127AF">
          <w:rPr>
            <w:rFonts w:ascii="Times New Roman" w:hAnsi="Times New Roman" w:cs="Times New Roman"/>
            <w:sz w:val="24"/>
            <w:szCs w:val="24"/>
          </w:rPr>
          <w:t>федеральным перечнем</w:t>
        </w:r>
      </w:hyperlink>
      <w:r w:rsidRPr="002127AF">
        <w:rPr>
          <w:rFonts w:ascii="Times New Roman" w:hAnsi="Times New Roman" w:cs="Times New Roman"/>
          <w:sz w:val="24"/>
          <w:szCs w:val="24"/>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956CB" w:rsidRPr="002127AF" w:rsidRDefault="000956CB" w:rsidP="00211645">
      <w:pPr>
        <w:pStyle w:val="af1"/>
        <w:spacing w:line="22" w:lineRule="atLeast"/>
        <w:ind w:firstLine="709"/>
        <w:jc w:val="both"/>
        <w:rPr>
          <w:rFonts w:ascii="Times New Roman" w:hAnsi="Times New Roman" w:cs="Times New Roman"/>
        </w:rPr>
      </w:pPr>
      <w:bookmarkStart w:id="11" w:name="sub_108316"/>
      <w:bookmarkEnd w:id="10"/>
      <w:r w:rsidRPr="002127AF">
        <w:rPr>
          <w:rFonts w:ascii="Times New Roman" w:hAnsi="Times New Roman" w:cs="Times New Roman"/>
        </w:rPr>
        <w:t>10) формирование библиотеки, в том числе цифровой (электронной) библиотеки, обеспечивающей доступ к профессиональным базам данных, информационным справочным и поисковым системам, а также иным информационным ресурсам, укомплектование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11) осуществление текущего контроля успеваемости и промежуточной аттестации учащихся, установление их форм, периодичности и порядка проведения;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2" w:name="sub_108317"/>
      <w:bookmarkEnd w:id="11"/>
      <w:r w:rsidRPr="002127AF">
        <w:rPr>
          <w:rFonts w:ascii="Times New Roman" w:hAnsi="Times New Roman" w:cs="Times New Roman"/>
          <w:sz w:val="24"/>
          <w:szCs w:val="24"/>
        </w:rPr>
        <w:t>12)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3" w:name="sub_108318"/>
      <w:bookmarkEnd w:id="12"/>
      <w:r w:rsidRPr="002127AF">
        <w:rPr>
          <w:rFonts w:ascii="Times New Roman" w:hAnsi="Times New Roman" w:cs="Times New Roman"/>
          <w:sz w:val="24"/>
          <w:szCs w:val="24"/>
        </w:rPr>
        <w:t>13) использование и совершенствование методов обучения и воспитания, образовательных технологий, электронного обучения;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4" w:name="sub_108319"/>
      <w:bookmarkEnd w:id="13"/>
      <w:r w:rsidRPr="002127AF">
        <w:rPr>
          <w:rFonts w:ascii="Times New Roman" w:hAnsi="Times New Roman" w:cs="Times New Roman"/>
          <w:sz w:val="24"/>
          <w:szCs w:val="24"/>
        </w:rPr>
        <w:t>14) проведение самообследования, обеспечение функционирования внутренней системы оценки качества образования;</w:t>
      </w:r>
    </w:p>
    <w:p w:rsidR="000956CB" w:rsidRPr="002127AF" w:rsidRDefault="000956CB" w:rsidP="00211645">
      <w:pPr>
        <w:pStyle w:val="af1"/>
        <w:spacing w:line="22" w:lineRule="atLeast"/>
        <w:ind w:firstLine="709"/>
        <w:jc w:val="both"/>
        <w:rPr>
          <w:rFonts w:ascii="Times New Roman" w:hAnsi="Times New Roman" w:cs="Times New Roman"/>
        </w:rPr>
      </w:pPr>
      <w:bookmarkStart w:id="15" w:name="sub_108320"/>
      <w:bookmarkEnd w:id="14"/>
      <w:r w:rsidRPr="002127AF">
        <w:rPr>
          <w:rFonts w:ascii="Times New Roman" w:hAnsi="Times New Roman" w:cs="Times New Roman"/>
        </w:rPr>
        <w:t>1</w:t>
      </w:r>
      <w:bookmarkStart w:id="16" w:name="sub_108321"/>
      <w:bookmarkEnd w:id="15"/>
      <w:r w:rsidRPr="002127AF">
        <w:rPr>
          <w:rFonts w:ascii="Times New Roman" w:hAnsi="Times New Roman" w:cs="Times New Roman"/>
        </w:rPr>
        <w:t>5) создание необходимых условий для охраны и укрепления здоровья, организации питания учащихся и работников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7" w:name="sub_108322"/>
      <w:bookmarkEnd w:id="16"/>
      <w:r w:rsidRPr="002127AF">
        <w:rPr>
          <w:rFonts w:ascii="Times New Roman" w:hAnsi="Times New Roman" w:cs="Times New Roman"/>
          <w:sz w:val="24"/>
          <w:szCs w:val="24"/>
        </w:rPr>
        <w:t>16) создание условий для занятия учащимися физической культурой и спортом;</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17) создание безопасных условий обучения учащихся в соответствии с установленными нормами, обеспечивающими жизнь и здоровье учащихся, работников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8" w:name="sub_108323"/>
      <w:bookmarkEnd w:id="17"/>
      <w:r w:rsidRPr="002127AF">
        <w:rPr>
          <w:rFonts w:ascii="Times New Roman" w:hAnsi="Times New Roman" w:cs="Times New Roman"/>
          <w:sz w:val="24"/>
          <w:szCs w:val="24"/>
        </w:rPr>
        <w:t>18) приобретение бланков документов об образовании;</w:t>
      </w:r>
    </w:p>
    <w:p w:rsidR="000956CB" w:rsidRPr="002127AF" w:rsidRDefault="000956CB" w:rsidP="00211645">
      <w:pPr>
        <w:spacing w:after="0" w:line="22" w:lineRule="atLeast"/>
        <w:ind w:firstLine="709"/>
        <w:jc w:val="both"/>
        <w:rPr>
          <w:rFonts w:ascii="Times New Roman" w:hAnsi="Times New Roman" w:cs="Times New Roman"/>
          <w:sz w:val="24"/>
          <w:szCs w:val="24"/>
        </w:rPr>
      </w:pPr>
      <w:bookmarkStart w:id="19" w:name="sub_108324"/>
      <w:bookmarkEnd w:id="18"/>
      <w:r w:rsidRPr="002127AF">
        <w:rPr>
          <w:rFonts w:ascii="Times New Roman" w:hAnsi="Times New Roman" w:cs="Times New Roman"/>
          <w:sz w:val="24"/>
          <w:szCs w:val="24"/>
        </w:rPr>
        <w:t xml:space="preserve">19) </w:t>
      </w:r>
      <w:hyperlink r:id="rId14" w:history="1">
        <w:r w:rsidRPr="002127AF">
          <w:rPr>
            <w:rFonts w:ascii="Times New Roman" w:hAnsi="Times New Roman" w:cs="Times New Roman"/>
            <w:sz w:val="24"/>
            <w:szCs w:val="24"/>
          </w:rPr>
          <w:t>установление требований</w:t>
        </w:r>
      </w:hyperlink>
      <w:r w:rsidRPr="002127AF">
        <w:rPr>
          <w:rFonts w:ascii="Times New Roman" w:hAnsi="Times New Roman" w:cs="Times New Roman"/>
          <w:sz w:val="24"/>
          <w:szCs w:val="24"/>
        </w:rPr>
        <w:t xml:space="preserve"> к одежде учащихся </w:t>
      </w:r>
      <w:bookmarkStart w:id="20" w:name="sub_108325"/>
      <w:bookmarkEnd w:id="19"/>
      <w:r w:rsidRPr="002127AF">
        <w:rPr>
          <w:rFonts w:ascii="Times New Roman" w:hAnsi="Times New Roman" w:cs="Times New Roman"/>
          <w:sz w:val="24"/>
          <w:szCs w:val="24"/>
        </w:rPr>
        <w:t>(с учетом мнения участников образовательного процесса и материальных затрат малообеспеченных и многодетных семей);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20) содействие деятельности общественных объединений учащихся и (или) их родителей (законных представителей), осуществляемой в Учреждении и не запрещенной законодательством Российской Федерации;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21" w:name="sub_108326"/>
      <w:bookmarkEnd w:id="20"/>
      <w:r w:rsidRPr="002127AF">
        <w:rPr>
          <w:rFonts w:ascii="Times New Roman" w:hAnsi="Times New Roman" w:cs="Times New Roman"/>
          <w:sz w:val="24"/>
          <w:szCs w:val="24"/>
        </w:rPr>
        <w:t>21) организация научно-методической работы, в том числе организация и проведение научных и методических конференций, семинаров;</w:t>
      </w:r>
    </w:p>
    <w:p w:rsidR="000956CB" w:rsidRPr="002127AF" w:rsidRDefault="000956CB" w:rsidP="00211645">
      <w:pPr>
        <w:pStyle w:val="af1"/>
        <w:spacing w:line="22" w:lineRule="atLeast"/>
        <w:ind w:firstLine="709"/>
        <w:jc w:val="both"/>
        <w:rPr>
          <w:rFonts w:ascii="Times New Roman" w:hAnsi="Times New Roman" w:cs="Times New Roman"/>
        </w:rPr>
      </w:pPr>
      <w:bookmarkStart w:id="22" w:name="sub_108327"/>
      <w:bookmarkEnd w:id="21"/>
      <w:r w:rsidRPr="002127AF">
        <w:rPr>
          <w:rFonts w:ascii="Times New Roman" w:hAnsi="Times New Roman" w:cs="Times New Roman"/>
        </w:rPr>
        <w:t>22) создание условий для ознакомления всех работников, учащихся и (или) их родителей (законных представителей) с настоящим Уставом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23) обеспечение создания и ведения официального сайта Учреждения в сети «Интернет»;</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24) 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законом;</w:t>
      </w:r>
    </w:p>
    <w:p w:rsidR="005C4B9A"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23" w:name="sub_108328"/>
      <w:bookmarkEnd w:id="22"/>
      <w:r w:rsidRPr="002127AF">
        <w:rPr>
          <w:rFonts w:ascii="Times New Roman" w:hAnsi="Times New Roman" w:cs="Times New Roman"/>
          <w:sz w:val="24"/>
          <w:szCs w:val="24"/>
        </w:rPr>
        <w:t>25) иные вопросы в соответствии с законодательством Российской Федерации.</w:t>
      </w:r>
      <w:bookmarkEnd w:id="23"/>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2.8. Учреждение обязано осуществлять свою деятельность в соответствии с законодательством об образовании, в том числе:</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 создавать безопасные условия обучения, воспитания учащихся в соответствии с установленными нормами, обеспечивающими жизнь и здоровье учащихся, работников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b/>
          <w:bCs/>
          <w:sz w:val="24"/>
          <w:szCs w:val="24"/>
        </w:rPr>
      </w:pPr>
      <w:r w:rsidRPr="002127AF">
        <w:rPr>
          <w:rFonts w:ascii="Times New Roman" w:hAnsi="Times New Roman" w:cs="Times New Roman"/>
          <w:sz w:val="24"/>
          <w:szCs w:val="24"/>
        </w:rPr>
        <w:lastRenderedPageBreak/>
        <w:t>3) соблюдать права и свободы учащихся, родителей (законных представителей) несовершеннолетних учащихся, работников Учреждения.</w:t>
      </w:r>
    </w:p>
    <w:p w:rsidR="000956CB" w:rsidRPr="002127AF" w:rsidRDefault="000956CB" w:rsidP="00211645">
      <w:pPr>
        <w:tabs>
          <w:tab w:val="left" w:pos="10206"/>
        </w:tabs>
        <w:spacing w:after="0" w:line="22" w:lineRule="atLeast"/>
        <w:ind w:firstLine="709"/>
        <w:jc w:val="center"/>
        <w:rPr>
          <w:rFonts w:ascii="Times New Roman" w:hAnsi="Times New Roman" w:cs="Times New Roman"/>
          <w:b/>
          <w:bCs/>
          <w:sz w:val="24"/>
          <w:szCs w:val="24"/>
        </w:rPr>
      </w:pPr>
    </w:p>
    <w:p w:rsidR="000956CB" w:rsidRPr="002127AF" w:rsidRDefault="000956CB" w:rsidP="00211645">
      <w:pPr>
        <w:tabs>
          <w:tab w:val="left" w:pos="10206"/>
        </w:tabs>
        <w:spacing w:after="0" w:line="22" w:lineRule="atLeast"/>
        <w:ind w:firstLine="709"/>
        <w:jc w:val="center"/>
        <w:rPr>
          <w:rFonts w:ascii="Times New Roman" w:hAnsi="Times New Roman" w:cs="Times New Roman"/>
          <w:b/>
          <w:bCs/>
          <w:sz w:val="24"/>
          <w:szCs w:val="24"/>
        </w:rPr>
      </w:pPr>
      <w:r w:rsidRPr="002127AF">
        <w:rPr>
          <w:rFonts w:ascii="Times New Roman" w:hAnsi="Times New Roman" w:cs="Times New Roman"/>
          <w:b/>
          <w:bCs/>
          <w:sz w:val="24"/>
          <w:szCs w:val="24"/>
        </w:rPr>
        <w:t>3. ОБРАЗОВАТЕЛЬНЫЙ ПРОЦЕСС</w:t>
      </w:r>
    </w:p>
    <w:p w:rsidR="000956CB" w:rsidRPr="002127AF" w:rsidRDefault="000956CB" w:rsidP="00211645">
      <w:pPr>
        <w:tabs>
          <w:tab w:val="left" w:pos="10206"/>
        </w:tabs>
        <w:spacing w:after="0" w:line="22" w:lineRule="atLeast"/>
        <w:ind w:firstLine="709"/>
        <w:jc w:val="center"/>
        <w:rPr>
          <w:rFonts w:ascii="Times New Roman" w:hAnsi="Times New Roman" w:cs="Times New Roman"/>
          <w:sz w:val="24"/>
          <w:szCs w:val="24"/>
        </w:rPr>
      </w:pPr>
    </w:p>
    <w:p w:rsidR="000956CB" w:rsidRPr="002127AF" w:rsidRDefault="003D4A42"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3.1. Целями образовательного процесса Учреждения являются развитие учащихся и приобретение ими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воспита</w:t>
      </w:r>
      <w:r w:rsidR="000956CB" w:rsidRPr="002127AF">
        <w:rPr>
          <w:rFonts w:ascii="Times New Roman" w:hAnsi="Times New Roman" w:cs="Times New Roman"/>
          <w:sz w:val="24"/>
          <w:szCs w:val="24"/>
        </w:rPr>
        <w:softHyphen/>
        <w:t>ние гуманизма, приоритета жизни и здоровья человека, прав и свобод личности, свободного развития личности,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956CB" w:rsidRPr="002127AF" w:rsidRDefault="000956CB" w:rsidP="00211645">
      <w:pPr>
        <w:pStyle w:val="21"/>
        <w:spacing w:line="22" w:lineRule="atLeast"/>
        <w:ind w:firstLine="709"/>
        <w:jc w:val="both"/>
        <w:rPr>
          <w:rFonts w:ascii="Times New Roman" w:hAnsi="Times New Roman" w:cs="Times New Roman"/>
        </w:rPr>
      </w:pPr>
      <w:r w:rsidRPr="002127AF">
        <w:rPr>
          <w:rFonts w:ascii="Times New Roman" w:hAnsi="Times New Roman" w:cs="Times New Roman"/>
        </w:rPr>
        <w:t>3.2. Основные общеобразовательные программы, реализуемые Учреждением:</w:t>
      </w:r>
    </w:p>
    <w:p w:rsidR="000956CB" w:rsidRPr="002127AF" w:rsidRDefault="005E4660" w:rsidP="00211645">
      <w:pPr>
        <w:pStyle w:val="21"/>
        <w:spacing w:line="22" w:lineRule="atLeast"/>
        <w:ind w:firstLine="709"/>
        <w:jc w:val="both"/>
        <w:rPr>
          <w:rFonts w:ascii="Times New Roman" w:hAnsi="Times New Roman" w:cs="Times New Roman"/>
        </w:rPr>
      </w:pPr>
      <w:r w:rsidRPr="002127AF">
        <w:rPr>
          <w:rFonts w:ascii="Times New Roman" w:hAnsi="Times New Roman" w:cs="Times New Roman"/>
        </w:rPr>
        <w:t>-</w:t>
      </w:r>
      <w:r w:rsidR="00D61C47" w:rsidRPr="002127AF">
        <w:rPr>
          <w:rFonts w:ascii="Times New Roman" w:hAnsi="Times New Roman" w:cs="Times New Roman"/>
        </w:rPr>
        <w:t xml:space="preserve">образовательная программа </w:t>
      </w:r>
      <w:r w:rsidR="000956CB" w:rsidRPr="002127AF">
        <w:rPr>
          <w:rFonts w:ascii="Times New Roman" w:hAnsi="Times New Roman" w:cs="Times New Roman"/>
        </w:rPr>
        <w:t>начального общего образования (нормативный срок освоения 4 года),</w:t>
      </w:r>
    </w:p>
    <w:p w:rsidR="000956CB" w:rsidRPr="002127AF" w:rsidRDefault="000956CB" w:rsidP="00211645">
      <w:pPr>
        <w:tabs>
          <w:tab w:val="left" w:pos="993"/>
        </w:tab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образовательная программа ос</w:t>
      </w:r>
      <w:r w:rsidRPr="002127AF">
        <w:rPr>
          <w:rFonts w:ascii="Times New Roman" w:hAnsi="Times New Roman" w:cs="Times New Roman"/>
          <w:sz w:val="24"/>
          <w:szCs w:val="24"/>
        </w:rPr>
        <w:softHyphen/>
        <w:t xml:space="preserve">новного общего образования (нормативный срок освоения 5 лет), </w:t>
      </w:r>
    </w:p>
    <w:p w:rsidR="000956CB" w:rsidRPr="002127AF" w:rsidRDefault="000956CB" w:rsidP="00211645">
      <w:pPr>
        <w:tabs>
          <w:tab w:val="left" w:pos="993"/>
        </w:tab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образовательная программа среднего общего образования (нормативный срок освоения 2 года).</w:t>
      </w:r>
    </w:p>
    <w:p w:rsidR="00945794" w:rsidRPr="002127AF" w:rsidRDefault="00945794"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образовательная программа дополнительного образования детей и взрослых</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r w:rsidR="003D4A42" w:rsidRPr="002127AF">
        <w:rPr>
          <w:rFonts w:ascii="Times New Roman" w:hAnsi="Times New Roman" w:cs="Times New Roman"/>
        </w:rPr>
        <w:t xml:space="preserve"> </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3.3. </w:t>
      </w:r>
      <w:r w:rsidR="005E4660" w:rsidRPr="002127AF">
        <w:rPr>
          <w:rFonts w:ascii="Times New Roman" w:hAnsi="Times New Roman" w:cs="Times New Roman"/>
        </w:rPr>
        <w:t>Н</w:t>
      </w:r>
      <w:r w:rsidRPr="002127AF">
        <w:rPr>
          <w:rFonts w:ascii="Times New Roman" w:hAnsi="Times New Roman" w:cs="Times New Roman"/>
        </w:rPr>
        <w:t>ачальное общее образование, основное общее образование, среднее общее образование являются обязательными уровнями образования.</w:t>
      </w:r>
      <w:r w:rsidR="003D4A42" w:rsidRPr="002127AF">
        <w:rPr>
          <w:rFonts w:ascii="Times New Roman" w:hAnsi="Times New Roman" w:cs="Times New Roman"/>
        </w:rPr>
        <w:t xml:space="preserve"> </w:t>
      </w:r>
    </w:p>
    <w:p w:rsidR="00D61C47" w:rsidRPr="002127AF" w:rsidRDefault="005E4660"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Н</w:t>
      </w:r>
      <w:r w:rsidR="00D61C47" w:rsidRPr="002127AF">
        <w:rPr>
          <w:rFonts w:ascii="Times New Roman" w:hAnsi="Times New Roman" w:cs="Times New Roman"/>
        </w:rPr>
        <w:t xml:space="preserve">аправлено </w:t>
      </w:r>
      <w:r w:rsidR="008B387B" w:rsidRPr="002127AF">
        <w:rPr>
          <w:rFonts w:ascii="Times New Roman" w:hAnsi="Times New Roman" w:cs="Times New Roman"/>
        </w:rPr>
        <w:t>на формирование</w:t>
      </w:r>
      <w:r w:rsidR="00D61C47" w:rsidRPr="002127AF">
        <w:rPr>
          <w:rFonts w:ascii="Times New Roman" w:hAnsi="Times New Roman" w:cs="Times New Roman"/>
        </w:rPr>
        <w:t xml:space="preserve">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Начальное общее образование (</w:t>
      </w:r>
      <w:r w:rsidR="00D61C47" w:rsidRPr="002127AF">
        <w:rPr>
          <w:rFonts w:ascii="Times New Roman" w:hAnsi="Times New Roman" w:cs="Times New Roman"/>
        </w:rPr>
        <w:t>2</w:t>
      </w:r>
      <w:r w:rsidRPr="002127AF">
        <w:rPr>
          <w:rFonts w:ascii="Times New Roman" w:hAnsi="Times New Roman" w:cs="Times New Roman"/>
        </w:rPr>
        <w:t xml:space="preserve"> уровень)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Основное общее образование (</w:t>
      </w:r>
      <w:r w:rsidR="00D61C47" w:rsidRPr="002127AF">
        <w:rPr>
          <w:rFonts w:ascii="Times New Roman" w:hAnsi="Times New Roman" w:cs="Times New Roman"/>
        </w:rPr>
        <w:t>3</w:t>
      </w:r>
      <w:r w:rsidR="000956CB" w:rsidRPr="002127AF">
        <w:rPr>
          <w:rFonts w:ascii="Times New Roman" w:hAnsi="Times New Roman" w:cs="Times New Roman"/>
        </w:rPr>
        <w:t xml:space="preserve"> уровень)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956CB" w:rsidRPr="002127AF" w:rsidRDefault="000956CB" w:rsidP="00211645">
      <w:pPr>
        <w:pStyle w:val="21"/>
        <w:spacing w:line="22" w:lineRule="atLeast"/>
        <w:ind w:firstLine="709"/>
        <w:jc w:val="both"/>
        <w:rPr>
          <w:rFonts w:ascii="Times New Roman" w:hAnsi="Times New Roman" w:cs="Times New Roman"/>
        </w:rPr>
      </w:pPr>
      <w:r w:rsidRPr="002127AF">
        <w:rPr>
          <w:rFonts w:ascii="Times New Roman" w:hAnsi="Times New Roman" w:cs="Times New Roman"/>
        </w:rPr>
        <w:t>Среднее общее образование (</w:t>
      </w:r>
      <w:r w:rsidR="00D61C47" w:rsidRPr="002127AF">
        <w:rPr>
          <w:rFonts w:ascii="Times New Roman" w:hAnsi="Times New Roman" w:cs="Times New Roman"/>
        </w:rPr>
        <w:t>4</w:t>
      </w:r>
      <w:r w:rsidRPr="002127AF">
        <w:rPr>
          <w:rFonts w:ascii="Times New Roman" w:hAnsi="Times New Roman" w:cs="Times New Roman"/>
        </w:rPr>
        <w:t xml:space="preserve"> уровень)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w:t>
      </w:r>
    </w:p>
    <w:p w:rsidR="00401688" w:rsidRPr="002127AF" w:rsidRDefault="003D4A42" w:rsidP="00211645">
      <w:pPr>
        <w:pStyle w:val="2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401688" w:rsidRPr="002127AF">
        <w:rPr>
          <w:rFonts w:ascii="Times New Roman" w:hAnsi="Times New Roman" w:cs="Times New Roman"/>
        </w:rPr>
        <w:t>Школа осуществляет образовательный процесс по дополнительному образованию</w:t>
      </w:r>
      <w:r w:rsidR="00C61C7F" w:rsidRPr="002127AF">
        <w:rPr>
          <w:rFonts w:ascii="Times New Roman" w:hAnsi="Times New Roman" w:cs="Times New Roman"/>
        </w:rPr>
        <w:t>, а также дополнительное образование</w:t>
      </w:r>
      <w:r w:rsidR="00401688" w:rsidRPr="002127AF">
        <w:rPr>
          <w:rFonts w:ascii="Times New Roman" w:hAnsi="Times New Roman" w:cs="Times New Roman"/>
        </w:rPr>
        <w:t xml:space="preserve"> через Центр образования цифрового и гуманитарного профилей «Точка роста» для реализации разноуровневых образовательных программ дополнительного образования.</w:t>
      </w:r>
      <w:r w:rsidRPr="002127AF">
        <w:rPr>
          <w:rFonts w:ascii="Times New Roman" w:hAnsi="Times New Roman" w:cs="Times New Roman"/>
        </w:rPr>
        <w:t xml:space="preserve"> </w:t>
      </w:r>
    </w:p>
    <w:p w:rsidR="000956CB" w:rsidRPr="002127AF" w:rsidRDefault="003D4A42" w:rsidP="00211645">
      <w:pPr>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Исходя из запросов учащихся и их родителей (законных предста</w:t>
      </w:r>
      <w:r w:rsidR="000956CB" w:rsidRPr="002127AF">
        <w:rPr>
          <w:rFonts w:ascii="Times New Roman" w:hAnsi="Times New Roman" w:cs="Times New Roman"/>
          <w:sz w:val="24"/>
          <w:szCs w:val="24"/>
        </w:rPr>
        <w:softHyphen/>
        <w:t>вителей), при наличии соответствующих условий в Учреждении может быть введено обучение по различным профилям и направлениям.</w:t>
      </w:r>
    </w:p>
    <w:p w:rsidR="000956CB" w:rsidRPr="002127AF" w:rsidRDefault="000956CB" w:rsidP="00211645">
      <w:pPr>
        <w:tabs>
          <w:tab w:val="left" w:pos="993"/>
        </w:tab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lastRenderedPageBreak/>
        <w:t xml:space="preserve">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 </w:t>
      </w:r>
    </w:p>
    <w:p w:rsidR="000956CB" w:rsidRPr="002127AF" w:rsidRDefault="000956CB" w:rsidP="00211645">
      <w:pPr>
        <w:pStyle w:val="21"/>
        <w:tabs>
          <w:tab w:val="left" w:pos="1276"/>
        </w:tabs>
        <w:spacing w:line="22" w:lineRule="atLeast"/>
        <w:ind w:firstLine="709"/>
        <w:jc w:val="both"/>
        <w:rPr>
          <w:rFonts w:ascii="Times New Roman" w:hAnsi="Times New Roman" w:cs="Times New Roman"/>
        </w:rPr>
      </w:pPr>
      <w:r w:rsidRPr="002127AF">
        <w:rPr>
          <w:rFonts w:ascii="Times New Roman" w:hAnsi="Times New Roman" w:cs="Times New Roman"/>
        </w:rPr>
        <w:t xml:space="preserve">3.5. Содержание образовательного процесса определяется образовательными программами, разрабатываемыми, утверждаемыми и реализуемыми Учреждением самостоятельно в соответствии с </w:t>
      </w:r>
      <w:hyperlink r:id="rId15" w:history="1">
        <w:r w:rsidRPr="002127AF">
          <w:rPr>
            <w:rStyle w:val="af0"/>
            <w:rFonts w:ascii="Times New Roman" w:hAnsi="Times New Roman" w:cs="Times New Roman"/>
          </w:rPr>
          <w:t>федеральными государственными образовательными стандартами</w:t>
        </w:r>
      </w:hyperlink>
      <w:r w:rsidRPr="002127AF">
        <w:rPr>
          <w:rFonts w:ascii="Times New Roman" w:hAnsi="Times New Roman" w:cs="Times New Roman"/>
        </w:rPr>
        <w:t xml:space="preserve"> и с учетом соответствующих примерных основных образовательных программ.</w:t>
      </w:r>
    </w:p>
    <w:p w:rsidR="000956CB" w:rsidRPr="002127AF" w:rsidRDefault="003D4A42" w:rsidP="00211645">
      <w:pPr>
        <w:pStyle w:val="21"/>
        <w:tabs>
          <w:tab w:val="left" w:pos="1276"/>
        </w:tabs>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3.6. Учреждение на всех уровнях образования реализует дополнительные общеразвивающие программы художественно-эстетической, военно-патриотической, туристско-краеведческой,</w:t>
      </w:r>
      <w:r w:rsidRPr="002127AF">
        <w:rPr>
          <w:rFonts w:ascii="Times New Roman" w:hAnsi="Times New Roman" w:cs="Times New Roman"/>
        </w:rPr>
        <w:t xml:space="preserve"> </w:t>
      </w:r>
      <w:r w:rsidR="000956CB" w:rsidRPr="002127AF">
        <w:rPr>
          <w:rFonts w:ascii="Times New Roman" w:hAnsi="Times New Roman" w:cs="Times New Roman"/>
        </w:rPr>
        <w:t>естественнонаучной, спортивно-технической, научно-технической, социально-педагогической направленностей, содержание которых и сроки обучения по ним определяются образовательной программой, разработанной и утвержденной Учреждением.</w:t>
      </w:r>
    </w:p>
    <w:p w:rsidR="000956CB" w:rsidRPr="002127AF" w:rsidRDefault="003D4A42" w:rsidP="00211645">
      <w:pPr>
        <w:tabs>
          <w:tab w:val="left" w:pos="993"/>
        </w:tabs>
        <w:autoSpaceDE w:val="0"/>
        <w:spacing w:after="0" w:line="22" w:lineRule="atLeast"/>
        <w:ind w:firstLine="709"/>
        <w:jc w:val="both"/>
        <w:rPr>
          <w:rFonts w:ascii="Times New Roman" w:hAnsi="Times New Roman" w:cs="Times New Roman"/>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3.7. При реализации образовательных программ могут использоваться различные</w:t>
      </w:r>
      <w:r w:rsidR="000956CB" w:rsidRPr="002127AF">
        <w:rPr>
          <w:rFonts w:ascii="Times New Roman" w:hAnsi="Times New Roman" w:cs="Times New Roman"/>
        </w:rPr>
        <w:t xml:space="preserve"> образовательные технологии, в том числе дистанционные образовательные технологии, электронное обучение.</w:t>
      </w:r>
    </w:p>
    <w:p w:rsidR="000956CB" w:rsidRPr="002127AF" w:rsidRDefault="003D4A42" w:rsidP="00211645">
      <w:pPr>
        <w:pStyle w:val="21"/>
        <w:tabs>
          <w:tab w:val="left" w:pos="1276"/>
        </w:tabs>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 xml:space="preserve">3.8. Учреждение может реализовывать дополнительные образовательные программы и оказывать физическим и юридическим лицам платные дополнительные образовательные услуги (на договорной основе), не включенные в перечень основных общеобразовательных программ, определяющих его статус, перечень и порядок предоставления которых регламентирован соответствующим Положением. </w:t>
      </w:r>
    </w:p>
    <w:p w:rsidR="000956CB" w:rsidRPr="002127AF" w:rsidRDefault="000956CB" w:rsidP="00211645">
      <w:pPr>
        <w:pStyle w:val="21"/>
        <w:tabs>
          <w:tab w:val="left" w:pos="1276"/>
        </w:tabs>
        <w:spacing w:line="22" w:lineRule="atLeast"/>
        <w:ind w:firstLine="709"/>
        <w:jc w:val="both"/>
        <w:rPr>
          <w:rFonts w:ascii="Times New Roman" w:hAnsi="Times New Roman" w:cs="Times New Roman"/>
        </w:rPr>
      </w:pPr>
      <w:r w:rsidRPr="002127AF">
        <w:rPr>
          <w:rFonts w:ascii="Times New Roman" w:hAnsi="Times New Roman" w:cs="Times New Roman"/>
        </w:rPr>
        <w:t xml:space="preserve">3.9. Учреждение по желанию учащегося и (или) его родителей (законных представителей) с учетом его потребностей и возможностей может создавать условия для освоения им общеобразовательных программ или их отдельных разделов в формах, предусмотренных по каждому уровню образования соответствующими </w:t>
      </w:r>
      <w:hyperlink r:id="rId16" w:history="1">
        <w:r w:rsidRPr="002127AF">
          <w:rPr>
            <w:rStyle w:val="af0"/>
            <w:rFonts w:ascii="Times New Roman" w:hAnsi="Times New Roman" w:cs="Times New Roman"/>
          </w:rPr>
          <w:t>федеральными государственными образовательными стандартами</w:t>
        </w:r>
      </w:hyperlink>
      <w:r w:rsidRPr="002127AF">
        <w:rPr>
          <w:rFonts w:ascii="Times New Roman" w:hAnsi="Times New Roman" w:cs="Times New Roman"/>
        </w:rPr>
        <w:t>. Допускается сочетание различных форм получения образования и форм обучения.</w:t>
      </w:r>
    </w:p>
    <w:p w:rsidR="000956CB" w:rsidRPr="002127AF" w:rsidRDefault="000956CB" w:rsidP="00211645">
      <w:pPr>
        <w:pStyle w:val="21"/>
        <w:tabs>
          <w:tab w:val="left" w:pos="1276"/>
        </w:tabs>
        <w:spacing w:line="22" w:lineRule="atLeast"/>
        <w:ind w:firstLine="709"/>
        <w:jc w:val="both"/>
        <w:rPr>
          <w:rFonts w:ascii="Times New Roman" w:hAnsi="Times New Roman" w:cs="Times New Roman"/>
        </w:rPr>
      </w:pPr>
      <w:r w:rsidRPr="002127AF">
        <w:rPr>
          <w:rFonts w:ascii="Times New Roman" w:hAnsi="Times New Roman" w:cs="Times New Roman"/>
        </w:rPr>
        <w:t xml:space="preserve">3.10. Общее образование может быть получено в форме семейного </w:t>
      </w:r>
      <w:r w:rsidR="00401688" w:rsidRPr="002127AF">
        <w:rPr>
          <w:rFonts w:ascii="Times New Roman" w:hAnsi="Times New Roman" w:cs="Times New Roman"/>
        </w:rPr>
        <w:t>образования.</w:t>
      </w:r>
      <w:r w:rsidRPr="002127AF">
        <w:rPr>
          <w:rFonts w:ascii="Times New Roman" w:hAnsi="Times New Roman" w:cs="Times New Roman"/>
        </w:rPr>
        <w:t xml:space="preserve">Среднее общее образование может быть получено в форме самообразования. </w:t>
      </w:r>
      <w:r w:rsidR="009B1C87" w:rsidRPr="002127AF">
        <w:rPr>
          <w:rFonts w:ascii="Times New Roman" w:hAnsi="Times New Roman" w:cs="Times New Roman"/>
        </w:rPr>
        <w:t xml:space="preserve">Обучение в форме семейного образования и самообразования осуществляется с правом последующего прохождения в соответствии с частью 3 статьи 34 ФЗ «Об образования в Российской Федерации» №273 от 29.12.2012 г. промежуточной и государственной аттестацией в Учреждении. </w:t>
      </w:r>
      <w:r w:rsidRPr="002127AF">
        <w:rPr>
          <w:rFonts w:ascii="Times New Roman" w:hAnsi="Times New Roman" w:cs="Times New Roman"/>
        </w:rPr>
        <w:t>Формы обучения по дополнительным образовательным программам определяются Учреждением самостоятельно.</w:t>
      </w:r>
    </w:p>
    <w:p w:rsidR="005C4B9A" w:rsidRPr="002127AF" w:rsidRDefault="005C4B9A" w:rsidP="00211645">
      <w:pPr>
        <w:pStyle w:val="af1"/>
        <w:spacing w:line="22" w:lineRule="atLeast"/>
        <w:ind w:firstLine="709"/>
        <w:jc w:val="both"/>
        <w:rPr>
          <w:rFonts w:ascii="Times New Roman" w:hAnsi="Times New Roman" w:cs="Times New Roman"/>
        </w:rPr>
      </w:pPr>
    </w:p>
    <w:p w:rsidR="005C4B9A"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3.11. Образовательная деятельность Учреждением осуществляется на государствен</w:t>
      </w:r>
      <w:r w:rsidR="001C37E3">
        <w:rPr>
          <w:rFonts w:ascii="Times New Roman" w:hAnsi="Times New Roman" w:cs="Times New Roman"/>
        </w:rPr>
        <w:t>ном языке Российской Федерации.</w:t>
      </w:r>
    </w:p>
    <w:p w:rsidR="000956CB" w:rsidRPr="002127AF" w:rsidRDefault="000956CB" w:rsidP="00211645">
      <w:pPr>
        <w:pStyle w:val="21"/>
        <w:tabs>
          <w:tab w:val="left" w:pos="1276"/>
        </w:tabs>
        <w:spacing w:line="22" w:lineRule="atLeast"/>
        <w:ind w:firstLine="709"/>
        <w:jc w:val="both"/>
        <w:rPr>
          <w:rFonts w:ascii="Times New Roman" w:hAnsi="Times New Roman" w:cs="Times New Roman"/>
        </w:rPr>
      </w:pPr>
      <w:r w:rsidRPr="002127AF">
        <w:rPr>
          <w:rFonts w:ascii="Times New Roman" w:hAnsi="Times New Roman" w:cs="Times New Roman"/>
        </w:rPr>
        <w:t xml:space="preserve"> 3.12. Учреждение в соответствии с Правилами приема учащихся обеспечивает прием на обучение всех граждан, которые проживают на территории, за которой закреплено Учреждение, и имеют право на получение образования соответствующего уровня. Не проживающим на данной территории может быть отказано в приеме только по причине отсутствия свободных мест в Учреждении.</w:t>
      </w:r>
    </w:p>
    <w:p w:rsidR="00702EF0" w:rsidRPr="002127AF" w:rsidRDefault="003D4A42" w:rsidP="00211645">
      <w:pPr>
        <w:pStyle w:val="21"/>
        <w:tabs>
          <w:tab w:val="left" w:pos="1418"/>
        </w:tabs>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 xml:space="preserve">3.13. </w:t>
      </w:r>
      <w:r w:rsidR="00702EF0" w:rsidRPr="002127AF">
        <w:rPr>
          <w:rFonts w:ascii="Times New Roman" w:hAnsi="Times New Roman" w:cs="Times New Roman"/>
        </w:rPr>
        <w:t>При приеме учитывается возраст на начало учебного года. При этом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w:t>
      </w:r>
      <w:r w:rsidR="001C37E3">
        <w:rPr>
          <w:rFonts w:ascii="Times New Roman" w:hAnsi="Times New Roman" w:cs="Times New Roman"/>
        </w:rPr>
        <w:t xml:space="preserve"> права и обязанности учащихся. </w:t>
      </w:r>
    </w:p>
    <w:p w:rsidR="000956CB" w:rsidRPr="002127AF" w:rsidRDefault="005823D1" w:rsidP="00211645">
      <w:pPr>
        <w:pStyle w:val="21"/>
        <w:tabs>
          <w:tab w:val="left" w:pos="1418"/>
        </w:tabs>
        <w:spacing w:line="22" w:lineRule="atLeast"/>
        <w:ind w:firstLine="709"/>
        <w:jc w:val="both"/>
        <w:rPr>
          <w:rFonts w:ascii="Times New Roman" w:hAnsi="Times New Roman" w:cs="Times New Roman"/>
        </w:rPr>
      </w:pPr>
      <w:r w:rsidRPr="002127AF">
        <w:rPr>
          <w:rFonts w:ascii="Times New Roman" w:hAnsi="Times New Roman" w:cs="Times New Roman"/>
        </w:rPr>
        <w:t>3.</w:t>
      </w:r>
      <w:r w:rsidR="003C3A5F" w:rsidRPr="002127AF">
        <w:rPr>
          <w:rFonts w:ascii="Times New Roman" w:hAnsi="Times New Roman" w:cs="Times New Roman"/>
        </w:rPr>
        <w:t>1</w:t>
      </w:r>
      <w:r w:rsidR="008214DE" w:rsidRPr="002127AF">
        <w:rPr>
          <w:rFonts w:ascii="Times New Roman" w:hAnsi="Times New Roman" w:cs="Times New Roman"/>
        </w:rPr>
        <w:t>4</w:t>
      </w:r>
      <w:r w:rsidR="007A20D1" w:rsidRPr="002127AF">
        <w:rPr>
          <w:rFonts w:ascii="Times New Roman" w:hAnsi="Times New Roman" w:cs="Times New Roman"/>
        </w:rPr>
        <w:t>.</w:t>
      </w:r>
      <w:r w:rsidR="003D4A42" w:rsidRPr="002127AF">
        <w:rPr>
          <w:rFonts w:ascii="Times New Roman" w:hAnsi="Times New Roman" w:cs="Times New Roman"/>
        </w:rPr>
        <w:t xml:space="preserve"> </w:t>
      </w:r>
      <w:r w:rsidR="007A20D1" w:rsidRPr="002127AF">
        <w:rPr>
          <w:rFonts w:ascii="Times New Roman" w:hAnsi="Times New Roman" w:cs="Times New Roman"/>
        </w:rPr>
        <w:t>Прием детей по программе</w:t>
      </w:r>
      <w:r w:rsidR="00D61C47" w:rsidRPr="002127AF">
        <w:rPr>
          <w:rFonts w:ascii="Times New Roman" w:hAnsi="Times New Roman" w:cs="Times New Roman"/>
        </w:rPr>
        <w:t xml:space="preserve"> начального общего образования </w:t>
      </w:r>
      <w:r w:rsidR="000956CB" w:rsidRPr="002127AF">
        <w:rPr>
          <w:rFonts w:ascii="Times New Roman" w:hAnsi="Times New Roman" w:cs="Times New Roman"/>
        </w:rPr>
        <w:t xml:space="preserve">начинается по достижении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Уполномоченный орган вправе разрешить прием детей в Учреждение на обучение в более раннем или более позднем возрасте. </w:t>
      </w:r>
    </w:p>
    <w:p w:rsidR="000956CB" w:rsidRPr="002127AF" w:rsidRDefault="003D4A42" w:rsidP="00211645">
      <w:pPr>
        <w:pStyle w:val="21"/>
        <w:tabs>
          <w:tab w:val="left" w:pos="1418"/>
        </w:tabs>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3</w:t>
      </w:r>
      <w:r w:rsidR="008214DE" w:rsidRPr="002127AF">
        <w:rPr>
          <w:rFonts w:ascii="Times New Roman" w:hAnsi="Times New Roman" w:cs="Times New Roman"/>
        </w:rPr>
        <w:t>.</w:t>
      </w:r>
      <w:r w:rsidR="003C3A5F" w:rsidRPr="002127AF">
        <w:rPr>
          <w:rFonts w:ascii="Times New Roman" w:hAnsi="Times New Roman" w:cs="Times New Roman"/>
        </w:rPr>
        <w:t>1</w:t>
      </w:r>
      <w:r w:rsidR="008214DE" w:rsidRPr="002127AF">
        <w:rPr>
          <w:rFonts w:ascii="Times New Roman" w:hAnsi="Times New Roman" w:cs="Times New Roman"/>
        </w:rPr>
        <w:t>5</w:t>
      </w:r>
      <w:r w:rsidR="000956CB" w:rsidRPr="002127AF">
        <w:rPr>
          <w:rFonts w:ascii="Times New Roman" w:hAnsi="Times New Roman" w:cs="Times New Roman"/>
        </w:rP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w:t>
      </w:r>
      <w:r w:rsidR="000956CB" w:rsidRPr="002127AF">
        <w:rPr>
          <w:rFonts w:ascii="Times New Roman" w:hAnsi="Times New Roman" w:cs="Times New Roman"/>
        </w:rPr>
        <w:lastRenderedPageBreak/>
        <w:t>(законных представителей) и на основании рекомендаций</w:t>
      </w:r>
      <w:r w:rsidR="0003379E" w:rsidRPr="002127AF">
        <w:rPr>
          <w:rFonts w:ascii="Times New Roman" w:hAnsi="Times New Roman" w:cs="Times New Roman"/>
        </w:rPr>
        <w:t xml:space="preserve"> </w:t>
      </w:r>
      <w:r w:rsidR="000956CB" w:rsidRPr="002127AF">
        <w:rPr>
          <w:rFonts w:ascii="Times New Roman" w:hAnsi="Times New Roman" w:cs="Times New Roman"/>
        </w:rPr>
        <w:t>психолого-медико-педагогической комиссии.</w:t>
      </w:r>
    </w:p>
    <w:p w:rsidR="000956CB" w:rsidRPr="002127AF" w:rsidRDefault="000956CB" w:rsidP="00211645">
      <w:pPr>
        <w:tabs>
          <w:tab w:val="left" w:pos="709"/>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3.</w:t>
      </w:r>
      <w:r w:rsidR="003C3A5F" w:rsidRPr="002127AF">
        <w:rPr>
          <w:rFonts w:ascii="Times New Roman" w:hAnsi="Times New Roman" w:cs="Times New Roman"/>
          <w:sz w:val="24"/>
          <w:szCs w:val="24"/>
        </w:rPr>
        <w:t>1</w:t>
      </w:r>
      <w:r w:rsidR="008214DE" w:rsidRPr="002127AF">
        <w:rPr>
          <w:rFonts w:ascii="Times New Roman" w:hAnsi="Times New Roman" w:cs="Times New Roman"/>
          <w:sz w:val="24"/>
          <w:szCs w:val="24"/>
        </w:rPr>
        <w:t>6</w:t>
      </w:r>
      <w:r w:rsidRPr="002127AF">
        <w:rPr>
          <w:rFonts w:ascii="Times New Roman" w:hAnsi="Times New Roman" w:cs="Times New Roman"/>
          <w:sz w:val="24"/>
          <w:szCs w:val="24"/>
        </w:rPr>
        <w:t>. Организация образовательного</w:t>
      </w:r>
      <w:r w:rsidR="0003379E" w:rsidRPr="002127AF">
        <w:rPr>
          <w:rFonts w:ascii="Times New Roman" w:hAnsi="Times New Roman" w:cs="Times New Roman"/>
          <w:sz w:val="24"/>
          <w:szCs w:val="24"/>
        </w:rPr>
        <w:t xml:space="preserve"> процесса в Учреждении осуществ</w:t>
      </w:r>
      <w:r w:rsidRPr="002127AF">
        <w:rPr>
          <w:rFonts w:ascii="Times New Roman" w:hAnsi="Times New Roman" w:cs="Times New Roman"/>
          <w:sz w:val="24"/>
          <w:szCs w:val="24"/>
        </w:rPr>
        <w:t xml:space="preserve">ляется на основе учебного плана, разрабатываемого Учреждением самостоятельно в соответствии с базисным </w:t>
      </w:r>
      <w:r w:rsidR="00D61C47" w:rsidRPr="002127AF">
        <w:rPr>
          <w:rFonts w:ascii="Times New Roman" w:hAnsi="Times New Roman" w:cs="Times New Roman"/>
          <w:sz w:val="24"/>
          <w:szCs w:val="24"/>
        </w:rPr>
        <w:t>учебным план</w:t>
      </w:r>
      <w:r w:rsidR="009D2E47" w:rsidRPr="002127AF">
        <w:rPr>
          <w:rFonts w:ascii="Times New Roman" w:hAnsi="Times New Roman" w:cs="Times New Roman"/>
          <w:sz w:val="24"/>
          <w:szCs w:val="24"/>
        </w:rPr>
        <w:t>а</w:t>
      </w:r>
      <w:r w:rsidR="00D61C47" w:rsidRPr="002127AF">
        <w:rPr>
          <w:rFonts w:ascii="Times New Roman" w:hAnsi="Times New Roman" w:cs="Times New Roman"/>
          <w:sz w:val="24"/>
          <w:szCs w:val="24"/>
        </w:rPr>
        <w:t>ми федеральными</w:t>
      </w:r>
      <w:r w:rsidRPr="002127AF">
        <w:rPr>
          <w:rFonts w:ascii="Times New Roman" w:hAnsi="Times New Roman" w:cs="Times New Roman"/>
          <w:sz w:val="24"/>
          <w:szCs w:val="24"/>
        </w:rPr>
        <w:t xml:space="preserve"> государственными образовательными стандартами. </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w:t>
      </w:r>
      <w:r w:rsidR="0003379E" w:rsidRPr="002127AF">
        <w:rPr>
          <w:rFonts w:ascii="Times New Roman" w:hAnsi="Times New Roman" w:cs="Times New Roman"/>
          <w:sz w:val="24"/>
          <w:szCs w:val="24"/>
        </w:rPr>
        <w:t>еализации основной общеобразова</w:t>
      </w:r>
      <w:r w:rsidRPr="002127AF">
        <w:rPr>
          <w:rFonts w:ascii="Times New Roman" w:hAnsi="Times New Roman" w:cs="Times New Roman"/>
          <w:sz w:val="24"/>
          <w:szCs w:val="24"/>
        </w:rPr>
        <w:t>тельной программы определяются Учреждением самостоятельно.</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в таких формах как дис</w:t>
      </w:r>
      <w:r w:rsidRPr="002127AF">
        <w:rPr>
          <w:rFonts w:ascii="Times New Roman" w:hAnsi="Times New Roman" w:cs="Times New Roman"/>
          <w:sz w:val="24"/>
          <w:szCs w:val="24"/>
        </w:rPr>
        <w:softHyphen/>
        <w:t>куссии, кружки, секции, круглые столы, конференции, диспуты, школьные научные общества, олимпиады, соревнов</w:t>
      </w:r>
      <w:r w:rsidR="0003379E" w:rsidRPr="002127AF">
        <w:rPr>
          <w:rFonts w:ascii="Times New Roman" w:hAnsi="Times New Roman" w:cs="Times New Roman"/>
          <w:sz w:val="24"/>
          <w:szCs w:val="24"/>
        </w:rPr>
        <w:t>ания, поисковые и научные иссле</w:t>
      </w:r>
      <w:r w:rsidRPr="002127AF">
        <w:rPr>
          <w:rFonts w:ascii="Times New Roman" w:hAnsi="Times New Roman" w:cs="Times New Roman"/>
          <w:sz w:val="24"/>
          <w:szCs w:val="24"/>
        </w:rPr>
        <w:t>дования, общественно-полезные практики. При отсутствии возможности для реализации внеурочной деятельности в Учреждении, использ</w:t>
      </w:r>
      <w:r w:rsidR="0003379E" w:rsidRPr="002127AF">
        <w:rPr>
          <w:rFonts w:ascii="Times New Roman" w:hAnsi="Times New Roman" w:cs="Times New Roman"/>
          <w:sz w:val="24"/>
          <w:szCs w:val="24"/>
        </w:rPr>
        <w:t>уются возможности ор</w:t>
      </w:r>
      <w:r w:rsidRPr="002127AF">
        <w:rPr>
          <w:rFonts w:ascii="Times New Roman" w:hAnsi="Times New Roman" w:cs="Times New Roman"/>
          <w:sz w:val="24"/>
          <w:szCs w:val="24"/>
        </w:rPr>
        <w:t>ганизаций дополнительного образования, культуры и спорта.</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3.</w:t>
      </w:r>
      <w:r w:rsidR="008214DE" w:rsidRPr="002127AF">
        <w:rPr>
          <w:rFonts w:ascii="Times New Roman" w:hAnsi="Times New Roman" w:cs="Times New Roman"/>
        </w:rPr>
        <w:t>17</w:t>
      </w:r>
      <w:r w:rsidR="000956CB" w:rsidRPr="002127AF">
        <w:rPr>
          <w:rFonts w:ascii="Times New Roman" w:hAnsi="Times New Roman" w:cs="Times New Roman"/>
        </w:rPr>
        <w:t xml:space="preserve">. Формы, периодичность и порядок текущего контроля успеваемости и промежуточной аттестации регламентируются соответствующим Положением. </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3.</w:t>
      </w:r>
      <w:r w:rsidR="008214DE" w:rsidRPr="002127AF">
        <w:rPr>
          <w:rFonts w:ascii="Times New Roman" w:hAnsi="Times New Roman" w:cs="Times New Roman"/>
        </w:rPr>
        <w:t>18</w:t>
      </w:r>
      <w:r w:rsidR="00702EF0" w:rsidRPr="002127AF">
        <w:rPr>
          <w:rFonts w:ascii="Times New Roman" w:hAnsi="Times New Roman" w:cs="Times New Roman"/>
        </w:rPr>
        <w:t>.</w:t>
      </w:r>
      <w:r w:rsidR="000956CB" w:rsidRPr="002127AF">
        <w:rPr>
          <w:rFonts w:ascii="Times New Roman" w:hAnsi="Times New Roman" w:cs="Times New Roman"/>
        </w:rPr>
        <w:t xml:space="preserve">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w:t>
      </w:r>
    </w:p>
    <w:p w:rsidR="000956CB" w:rsidRPr="002127AF" w:rsidRDefault="000956CB" w:rsidP="00211645">
      <w:pPr>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3.</w:t>
      </w:r>
      <w:r w:rsidR="008214DE" w:rsidRPr="002127AF">
        <w:rPr>
          <w:rFonts w:ascii="Times New Roman" w:hAnsi="Times New Roman" w:cs="Times New Roman"/>
        </w:rPr>
        <w:t>19</w:t>
      </w:r>
      <w:r w:rsidR="000956CB" w:rsidRPr="002127AF">
        <w:rPr>
          <w:rFonts w:ascii="Times New Roman" w:hAnsi="Times New Roman" w:cs="Times New Roman"/>
        </w:rPr>
        <w:t xml:space="preserve">. Учреждение выдает лицам, прошедшим </w:t>
      </w:r>
      <w:r w:rsidR="0003379E" w:rsidRPr="002127AF">
        <w:rPr>
          <w:rFonts w:ascii="Times New Roman" w:hAnsi="Times New Roman" w:cs="Times New Roman"/>
        </w:rPr>
        <w:t>государственную итого</w:t>
      </w:r>
      <w:r w:rsidR="00D61C47" w:rsidRPr="002127AF">
        <w:rPr>
          <w:rFonts w:ascii="Times New Roman" w:hAnsi="Times New Roman" w:cs="Times New Roman"/>
        </w:rPr>
        <w:t>вую</w:t>
      </w:r>
      <w:r w:rsidR="000956CB" w:rsidRPr="002127AF">
        <w:rPr>
          <w:rFonts w:ascii="Times New Roman" w:hAnsi="Times New Roman" w:cs="Times New Roman"/>
        </w:rPr>
        <w:t xml:space="preserve"> аттестацию, документы государственного образца об уровне образова</w:t>
      </w:r>
      <w:r w:rsidR="000956CB" w:rsidRPr="002127AF">
        <w:rPr>
          <w:rFonts w:ascii="Times New Roman" w:hAnsi="Times New Roman" w:cs="Times New Roman"/>
        </w:rPr>
        <w:softHyphen/>
        <w:t>ния, заверяемые печатью Учреждения.</w:t>
      </w:r>
    </w:p>
    <w:p w:rsidR="005C4B9A" w:rsidRPr="002127AF" w:rsidRDefault="000956CB" w:rsidP="00211645">
      <w:pPr>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w:t>
      </w:r>
      <w:r w:rsidR="00960B44" w:rsidRPr="002127AF">
        <w:rPr>
          <w:rFonts w:ascii="Times New Roman" w:hAnsi="Times New Roman" w:cs="Times New Roman"/>
          <w:sz w:val="24"/>
          <w:szCs w:val="24"/>
        </w:rPr>
        <w:t xml:space="preserve"> </w:t>
      </w:r>
      <w:r w:rsidRPr="002127AF">
        <w:rPr>
          <w:rFonts w:ascii="Times New Roman" w:hAnsi="Times New Roman" w:cs="Times New Roman"/>
          <w:sz w:val="24"/>
          <w:szCs w:val="24"/>
        </w:rPr>
        <w:t>образовательной программы и (или) отчисленным из Учреждения, выдается справка об обучении или о периоде обучения по образцу, самостоятельн</w:t>
      </w:r>
      <w:r w:rsidR="001C37E3">
        <w:rPr>
          <w:rFonts w:ascii="Times New Roman" w:hAnsi="Times New Roman" w:cs="Times New Roman"/>
          <w:sz w:val="24"/>
          <w:szCs w:val="24"/>
        </w:rPr>
        <w:t>о устанавливаемому Учреждением.</w:t>
      </w:r>
    </w:p>
    <w:p w:rsidR="0003379E" w:rsidRPr="002127AF" w:rsidRDefault="000956CB" w:rsidP="00211645">
      <w:pPr>
        <w:tabs>
          <w:tab w:val="left" w:pos="1418"/>
        </w:tab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3.</w:t>
      </w:r>
      <w:r w:rsidR="0068404A" w:rsidRPr="002127AF">
        <w:rPr>
          <w:rFonts w:ascii="Times New Roman" w:hAnsi="Times New Roman" w:cs="Times New Roman"/>
          <w:sz w:val="24"/>
          <w:szCs w:val="24"/>
        </w:rPr>
        <w:t>20</w:t>
      </w:r>
      <w:r w:rsidRPr="002127AF">
        <w:rPr>
          <w:rFonts w:ascii="Times New Roman" w:hAnsi="Times New Roman" w:cs="Times New Roman"/>
          <w:sz w:val="24"/>
          <w:szCs w:val="24"/>
        </w:rPr>
        <w:t>.</w:t>
      </w:r>
      <w:r w:rsidR="0003379E" w:rsidRPr="002127AF">
        <w:rPr>
          <w:rFonts w:ascii="Times New Roman" w:hAnsi="Times New Roman" w:cs="Times New Roman"/>
          <w:sz w:val="24"/>
          <w:szCs w:val="24"/>
        </w:rPr>
        <w:t xml:space="preserve"> </w:t>
      </w:r>
      <w:r w:rsidRPr="002127AF">
        <w:rPr>
          <w:rFonts w:ascii="Times New Roman" w:hAnsi="Times New Roman" w:cs="Times New Roman"/>
          <w:sz w:val="24"/>
          <w:szCs w:val="24"/>
        </w:rPr>
        <w:t xml:space="preserve">Учебный год в </w:t>
      </w:r>
      <w:r w:rsidR="00D61C47" w:rsidRPr="002127AF">
        <w:rPr>
          <w:rFonts w:ascii="Times New Roman" w:hAnsi="Times New Roman" w:cs="Times New Roman"/>
          <w:sz w:val="24"/>
          <w:szCs w:val="24"/>
        </w:rPr>
        <w:t>Учреждении начинается</w:t>
      </w:r>
      <w:r w:rsidRPr="002127AF">
        <w:rPr>
          <w:rFonts w:ascii="Times New Roman" w:hAnsi="Times New Roman" w:cs="Times New Roman"/>
          <w:sz w:val="24"/>
          <w:szCs w:val="24"/>
        </w:rPr>
        <w:t xml:space="preserve"> 1 сентября и заканчивается в соответствии с учебным планом соответствующей общеобразовательной программы.</w:t>
      </w:r>
      <w:r w:rsidR="0003379E" w:rsidRPr="002127AF">
        <w:rPr>
          <w:rFonts w:ascii="Times New Roman" w:hAnsi="Times New Roman" w:cs="Times New Roman"/>
          <w:sz w:val="24"/>
          <w:szCs w:val="24"/>
        </w:rPr>
        <w:t xml:space="preserve"> </w:t>
      </w:r>
    </w:p>
    <w:p w:rsidR="005C4B9A" w:rsidRPr="002127AF" w:rsidRDefault="000956CB" w:rsidP="00211645">
      <w:pPr>
        <w:tabs>
          <w:tab w:val="left" w:pos="1418"/>
        </w:tab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Продолжительность учебного года на первом, втором и третьем уровнях общего образования составляет не менее 34 недель без учета государ</w:t>
      </w:r>
      <w:r w:rsidRPr="002127AF">
        <w:rPr>
          <w:rFonts w:ascii="Times New Roman" w:hAnsi="Times New Roman" w:cs="Times New Roman"/>
          <w:sz w:val="24"/>
          <w:szCs w:val="24"/>
        </w:rPr>
        <w:softHyphen/>
        <w:t>ственной (итоговой аттестации</w:t>
      </w:r>
      <w:r w:rsidR="001C37E3">
        <w:rPr>
          <w:rFonts w:ascii="Times New Roman" w:hAnsi="Times New Roman" w:cs="Times New Roman"/>
          <w:sz w:val="24"/>
          <w:szCs w:val="24"/>
        </w:rPr>
        <w:t>), в первом классе - 33 недели.</w:t>
      </w:r>
    </w:p>
    <w:p w:rsidR="005C4B9A" w:rsidRPr="002127AF" w:rsidRDefault="000956CB" w:rsidP="00211645">
      <w:pPr>
        <w:tabs>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3.</w:t>
      </w:r>
      <w:r w:rsidR="0068404A" w:rsidRPr="002127AF">
        <w:rPr>
          <w:rFonts w:ascii="Times New Roman" w:hAnsi="Times New Roman" w:cs="Times New Roman"/>
          <w:sz w:val="24"/>
          <w:szCs w:val="24"/>
        </w:rPr>
        <w:t>21</w:t>
      </w:r>
      <w:r w:rsidRPr="002127AF">
        <w:rPr>
          <w:rFonts w:ascii="Times New Roman" w:hAnsi="Times New Roman" w:cs="Times New Roman"/>
          <w:sz w:val="24"/>
          <w:szCs w:val="24"/>
        </w:rPr>
        <w:t>.</w:t>
      </w:r>
      <w:r w:rsidR="0003379E" w:rsidRPr="002127AF">
        <w:rPr>
          <w:rFonts w:ascii="Times New Roman" w:hAnsi="Times New Roman" w:cs="Times New Roman"/>
          <w:sz w:val="24"/>
          <w:szCs w:val="24"/>
        </w:rPr>
        <w:t xml:space="preserve"> </w:t>
      </w:r>
      <w:r w:rsidRPr="002127AF">
        <w:rPr>
          <w:rFonts w:ascii="Times New Roman" w:hAnsi="Times New Roman" w:cs="Times New Roman"/>
          <w:sz w:val="24"/>
          <w:szCs w:val="24"/>
        </w:rPr>
        <w:t xml:space="preserve">Режим занятий, продолжительность уроков, перемен между </w:t>
      </w:r>
      <w:r w:rsidR="001923A2" w:rsidRPr="002127AF">
        <w:rPr>
          <w:rFonts w:ascii="Times New Roman" w:hAnsi="Times New Roman" w:cs="Times New Roman"/>
          <w:sz w:val="24"/>
          <w:szCs w:val="24"/>
        </w:rPr>
        <w:t>ними и</w:t>
      </w:r>
      <w:r w:rsidRPr="002127AF">
        <w:rPr>
          <w:rFonts w:ascii="Times New Roman" w:hAnsi="Times New Roman" w:cs="Times New Roman"/>
          <w:sz w:val="24"/>
          <w:szCs w:val="24"/>
        </w:rPr>
        <w:t xml:space="preserve"> каникул регламентируют</w:t>
      </w:r>
      <w:r w:rsidR="001C37E3">
        <w:rPr>
          <w:rFonts w:ascii="Times New Roman" w:hAnsi="Times New Roman" w:cs="Times New Roman"/>
          <w:sz w:val="24"/>
          <w:szCs w:val="24"/>
        </w:rPr>
        <w:t xml:space="preserve">ся соответствующим Положением. </w:t>
      </w:r>
    </w:p>
    <w:p w:rsidR="000956CB" w:rsidRPr="002127AF" w:rsidRDefault="003D4A42" w:rsidP="00211645">
      <w:pPr>
        <w:tabs>
          <w:tab w:val="left" w:pos="1418"/>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3.</w:t>
      </w:r>
      <w:r w:rsidR="0068404A" w:rsidRPr="002127AF">
        <w:rPr>
          <w:rFonts w:ascii="Times New Roman" w:hAnsi="Times New Roman" w:cs="Times New Roman"/>
          <w:sz w:val="24"/>
          <w:szCs w:val="24"/>
        </w:rPr>
        <w:t>22</w:t>
      </w:r>
      <w:r w:rsidR="000956CB" w:rsidRPr="002127AF">
        <w:rPr>
          <w:rFonts w:ascii="Times New Roman" w:hAnsi="Times New Roman" w:cs="Times New Roman"/>
          <w:sz w:val="24"/>
          <w:szCs w:val="24"/>
        </w:rPr>
        <w:t xml:space="preserve">. Количество классов определяется в зависимости от санитарных норм и условий </w:t>
      </w:r>
      <w:r w:rsidR="008214DE" w:rsidRPr="002127AF">
        <w:rPr>
          <w:rFonts w:ascii="Times New Roman" w:hAnsi="Times New Roman" w:cs="Times New Roman"/>
          <w:sz w:val="24"/>
          <w:szCs w:val="24"/>
        </w:rPr>
        <w:t>для осуществления образовательных отношений</w:t>
      </w:r>
      <w:r w:rsidR="000956CB" w:rsidRPr="002127AF">
        <w:rPr>
          <w:rFonts w:ascii="Times New Roman" w:hAnsi="Times New Roman" w:cs="Times New Roman"/>
          <w:sz w:val="24"/>
          <w:szCs w:val="24"/>
        </w:rPr>
        <w:t xml:space="preserve">, созданных в Учреждении. </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При наличии необходимых услов</w:t>
      </w:r>
      <w:r w:rsidR="0003379E" w:rsidRPr="002127AF">
        <w:rPr>
          <w:rFonts w:ascii="Times New Roman" w:hAnsi="Times New Roman" w:cs="Times New Roman"/>
          <w:sz w:val="24"/>
          <w:szCs w:val="24"/>
        </w:rPr>
        <w:t>ий и средств по желанию и запро</w:t>
      </w:r>
      <w:r w:rsidRPr="002127AF">
        <w:rPr>
          <w:rFonts w:ascii="Times New Roman" w:hAnsi="Times New Roman" w:cs="Times New Roman"/>
          <w:sz w:val="24"/>
          <w:szCs w:val="24"/>
        </w:rPr>
        <w:t>сам родителей (законных представителей) в Учреждении могут быть открыты группы продленного дня.</w:t>
      </w:r>
    </w:p>
    <w:p w:rsidR="005C4B9A"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Расписание занятий должно предусматривать перерыв достаточной продолжительности для питания</w:t>
      </w:r>
      <w:r w:rsidR="001C37E3">
        <w:rPr>
          <w:rFonts w:ascii="Times New Roman" w:hAnsi="Times New Roman" w:cs="Times New Roman"/>
          <w:sz w:val="24"/>
          <w:szCs w:val="24"/>
        </w:rPr>
        <w:t xml:space="preserve"> учащихся.</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3.</w:t>
      </w:r>
      <w:r w:rsidR="0068404A" w:rsidRPr="002127AF">
        <w:rPr>
          <w:rFonts w:ascii="Times New Roman" w:hAnsi="Times New Roman" w:cs="Times New Roman"/>
          <w:sz w:val="24"/>
          <w:szCs w:val="24"/>
        </w:rPr>
        <w:t>23</w:t>
      </w:r>
      <w:r w:rsidRPr="002127AF">
        <w:rPr>
          <w:rFonts w:ascii="Times New Roman" w:hAnsi="Times New Roman" w:cs="Times New Roman"/>
          <w:sz w:val="24"/>
          <w:szCs w:val="24"/>
        </w:rPr>
        <w:t>. При проведении занятий по ин</w:t>
      </w:r>
      <w:r w:rsidR="0003379E" w:rsidRPr="002127AF">
        <w:rPr>
          <w:rFonts w:ascii="Times New Roman" w:hAnsi="Times New Roman" w:cs="Times New Roman"/>
          <w:sz w:val="24"/>
          <w:szCs w:val="24"/>
        </w:rPr>
        <w:t>остранному языку во 2-11-х клас</w:t>
      </w:r>
      <w:r w:rsidRPr="002127AF">
        <w:rPr>
          <w:rFonts w:ascii="Times New Roman" w:hAnsi="Times New Roman" w:cs="Times New Roman"/>
          <w:sz w:val="24"/>
          <w:szCs w:val="24"/>
        </w:rPr>
        <w:t>сах и трудовому обучению в 5-11-х классах, физической культуре в 10-11-х классах (при наличии условий),</w:t>
      </w:r>
      <w:r w:rsidR="00945794" w:rsidRPr="002127AF">
        <w:rPr>
          <w:rFonts w:ascii="Times New Roman" w:hAnsi="Times New Roman" w:cs="Times New Roman"/>
          <w:sz w:val="24"/>
          <w:szCs w:val="24"/>
        </w:rPr>
        <w:t xml:space="preserve"> а также</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по ин</w:t>
      </w:r>
      <w:r w:rsidR="0003379E" w:rsidRPr="002127AF">
        <w:rPr>
          <w:rFonts w:ascii="Times New Roman" w:hAnsi="Times New Roman" w:cs="Times New Roman"/>
          <w:sz w:val="24"/>
          <w:szCs w:val="24"/>
        </w:rPr>
        <w:t>форматике и информационно-комму</w:t>
      </w:r>
      <w:r w:rsidRPr="002127AF">
        <w:rPr>
          <w:rFonts w:ascii="Times New Roman" w:hAnsi="Times New Roman" w:cs="Times New Roman"/>
          <w:sz w:val="24"/>
          <w:szCs w:val="24"/>
        </w:rPr>
        <w:t>никационным технологиям, основам информационной культуры,</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 xml:space="preserve">физике и химии (во время практических занятий) классы делятся на две группы, если наполняемость класса составляет 25 человек. </w:t>
      </w:r>
    </w:p>
    <w:p w:rsidR="005C4B9A" w:rsidRPr="002127AF" w:rsidRDefault="005C4B9A" w:rsidP="00211645">
      <w:pPr>
        <w:pStyle w:val="af1"/>
        <w:spacing w:line="22" w:lineRule="atLeast"/>
        <w:ind w:firstLine="709"/>
        <w:jc w:val="both"/>
        <w:rPr>
          <w:rFonts w:ascii="Times New Roman" w:hAnsi="Times New Roman" w:cs="Times New Roman"/>
        </w:rPr>
      </w:pPr>
    </w:p>
    <w:p w:rsidR="005C4B9A" w:rsidRPr="002127AF" w:rsidRDefault="005C4B9A" w:rsidP="00211645">
      <w:pPr>
        <w:pStyle w:val="af1"/>
        <w:spacing w:line="22" w:lineRule="atLeast"/>
        <w:ind w:firstLine="709"/>
        <w:jc w:val="both"/>
        <w:rPr>
          <w:rFonts w:ascii="Times New Roman" w:hAnsi="Times New Roman" w:cs="Times New Roman"/>
        </w:rPr>
      </w:pPr>
    </w:p>
    <w:p w:rsidR="000956CB" w:rsidRPr="002127AF" w:rsidRDefault="0068404A"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3.24</w:t>
      </w:r>
      <w:r w:rsidR="000956CB" w:rsidRPr="002127AF">
        <w:rPr>
          <w:rFonts w:ascii="Times New Roman" w:hAnsi="Times New Roman" w:cs="Times New Roman"/>
        </w:rPr>
        <w:t xml:space="preserve">.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 </w:t>
      </w:r>
    </w:p>
    <w:p w:rsidR="005C4B9A"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w:t>
      </w:r>
      <w:r w:rsidR="001C37E3">
        <w:rPr>
          <w:rFonts w:ascii="Times New Roman" w:hAnsi="Times New Roman" w:cs="Times New Roman"/>
        </w:rPr>
        <w:t>ению к учащимся не допускается.</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3.</w:t>
      </w:r>
      <w:r w:rsidR="0068404A" w:rsidRPr="002127AF">
        <w:rPr>
          <w:rFonts w:ascii="Times New Roman" w:hAnsi="Times New Roman" w:cs="Times New Roman"/>
        </w:rPr>
        <w:t>25</w:t>
      </w:r>
      <w:r w:rsidRPr="002127AF">
        <w:rPr>
          <w:rFonts w:ascii="Times New Roman" w:hAnsi="Times New Roman" w:cs="Times New Roman"/>
        </w:rPr>
        <w:t xml:space="preserve">. Учреждению запрещается привлечение учащихся к труду, не предусмотренному </w:t>
      </w:r>
      <w:r w:rsidRPr="002127AF">
        <w:rPr>
          <w:rFonts w:ascii="Times New Roman" w:hAnsi="Times New Roman" w:cs="Times New Roman"/>
        </w:rPr>
        <w:lastRenderedPageBreak/>
        <w:t>образовательной программой, без их согласия и (или) согласия родителей (законных представителей), а также принуждение к вступлению в общественные объединения, в том числе в политические партии, и (или) принудительное привлечение их к деятельности этих объединений и участию в агитационных кампаниях и политических акциях.</w:t>
      </w:r>
    </w:p>
    <w:p w:rsidR="005C4B9A" w:rsidRPr="002127AF" w:rsidRDefault="005C4B9A" w:rsidP="00211645">
      <w:pPr>
        <w:spacing w:after="0" w:line="22" w:lineRule="atLeast"/>
        <w:rPr>
          <w:rFonts w:ascii="Times New Roman" w:hAnsi="Times New Roman" w:cs="Times New Roman"/>
          <w:b/>
          <w:bCs/>
          <w:sz w:val="24"/>
          <w:szCs w:val="24"/>
        </w:rPr>
      </w:pPr>
    </w:p>
    <w:p w:rsidR="000956CB" w:rsidRPr="002127AF" w:rsidRDefault="000956CB" w:rsidP="00211645">
      <w:pPr>
        <w:spacing w:after="0" w:line="22" w:lineRule="atLeast"/>
        <w:ind w:firstLine="709"/>
        <w:jc w:val="center"/>
        <w:rPr>
          <w:rFonts w:ascii="Times New Roman" w:hAnsi="Times New Roman" w:cs="Times New Roman"/>
          <w:b/>
          <w:bCs/>
          <w:sz w:val="24"/>
          <w:szCs w:val="24"/>
        </w:rPr>
      </w:pPr>
      <w:r w:rsidRPr="002127AF">
        <w:rPr>
          <w:rFonts w:ascii="Times New Roman" w:hAnsi="Times New Roman" w:cs="Times New Roman"/>
          <w:b/>
          <w:bCs/>
          <w:sz w:val="24"/>
          <w:szCs w:val="24"/>
        </w:rPr>
        <w:t>4. УЧАСТНИКИ ОБРАЗОВАТЕЛЬН</w:t>
      </w:r>
      <w:r w:rsidR="008214DE" w:rsidRPr="002127AF">
        <w:rPr>
          <w:rFonts w:ascii="Times New Roman" w:hAnsi="Times New Roman" w:cs="Times New Roman"/>
          <w:b/>
          <w:bCs/>
          <w:sz w:val="24"/>
          <w:szCs w:val="24"/>
        </w:rPr>
        <w:t xml:space="preserve">ЫХ ОТНОШЕНИЙ </w:t>
      </w:r>
    </w:p>
    <w:p w:rsidR="000956CB" w:rsidRPr="002127AF" w:rsidRDefault="000956CB" w:rsidP="00211645">
      <w:pPr>
        <w:spacing w:after="0" w:line="22" w:lineRule="atLeast"/>
        <w:ind w:firstLine="709"/>
        <w:rPr>
          <w:rFonts w:ascii="Times New Roman" w:hAnsi="Times New Roman" w:cs="Times New Roman"/>
          <w:sz w:val="24"/>
          <w:szCs w:val="24"/>
        </w:rPr>
      </w:pPr>
    </w:p>
    <w:p w:rsidR="000956CB" w:rsidRPr="002127AF" w:rsidRDefault="003D4A42"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4.1. Участниками образовательн</w:t>
      </w:r>
      <w:r w:rsidR="008214DE" w:rsidRPr="002127AF">
        <w:rPr>
          <w:rFonts w:ascii="Times New Roman" w:hAnsi="Times New Roman" w:cs="Times New Roman"/>
          <w:sz w:val="24"/>
          <w:szCs w:val="24"/>
        </w:rPr>
        <w:t xml:space="preserve">ых отношений </w:t>
      </w:r>
      <w:r w:rsidR="000956CB" w:rsidRPr="002127AF">
        <w:rPr>
          <w:rFonts w:ascii="Times New Roman" w:hAnsi="Times New Roman" w:cs="Times New Roman"/>
          <w:sz w:val="24"/>
          <w:szCs w:val="24"/>
        </w:rPr>
        <w:t>являются учащиеся, их родители (законные представители), педагогические работники Учре</w:t>
      </w:r>
      <w:r w:rsidR="000956CB" w:rsidRPr="002127AF">
        <w:rPr>
          <w:rFonts w:ascii="Times New Roman" w:hAnsi="Times New Roman" w:cs="Times New Roman"/>
          <w:sz w:val="24"/>
          <w:szCs w:val="24"/>
        </w:rPr>
        <w:softHyphen/>
        <w:t>ждения.</w:t>
      </w:r>
    </w:p>
    <w:p w:rsidR="000956CB" w:rsidRPr="002127AF" w:rsidRDefault="003D4A42"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4.2. Порядок регламентации и оформления отношений между ними определяется нормами действующего законодательства Российской Федера</w:t>
      </w:r>
      <w:r w:rsidR="000956CB" w:rsidRPr="002127AF">
        <w:rPr>
          <w:rFonts w:ascii="Times New Roman" w:hAnsi="Times New Roman" w:cs="Times New Roman"/>
          <w:sz w:val="24"/>
          <w:szCs w:val="24"/>
        </w:rPr>
        <w:softHyphen/>
        <w:t>ции и локальными актами Учреждения.</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4.3. Учащимся предоставляются академические права на:</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24" w:name="sub_108396"/>
      <w:r w:rsidRPr="002127AF">
        <w:rPr>
          <w:rFonts w:ascii="Times New Roman" w:hAnsi="Times New Roman" w:cs="Times New Roman"/>
          <w:sz w:val="24"/>
          <w:szCs w:val="24"/>
        </w:rPr>
        <w:t xml:space="preserve">1) </w:t>
      </w:r>
      <w:bookmarkStart w:id="25" w:name="sub_108397"/>
      <w:bookmarkEnd w:id="24"/>
      <w:r w:rsidRPr="002127AF">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26" w:name="sub_108398"/>
      <w:bookmarkEnd w:id="25"/>
      <w:r w:rsidRPr="002127AF">
        <w:rPr>
          <w:rFonts w:ascii="Times New Roman" w:hAnsi="Times New Roman" w:cs="Times New Roman"/>
          <w:sz w:val="24"/>
          <w:szCs w:val="24"/>
        </w:rPr>
        <w:t>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27" w:name="sub_108399"/>
      <w:bookmarkEnd w:id="26"/>
      <w:r w:rsidRPr="002127AF">
        <w:rPr>
          <w:rFonts w:ascii="Times New Roman" w:hAnsi="Times New Roman" w:cs="Times New Roman"/>
          <w:sz w:val="24"/>
          <w:szCs w:val="24"/>
        </w:rPr>
        <w:t xml:space="preserve">3) </w:t>
      </w:r>
      <w:bookmarkStart w:id="28" w:name="sub_108401"/>
      <w:bookmarkEnd w:id="27"/>
      <w:r w:rsidRPr="002127AF">
        <w:rPr>
          <w:rFonts w:ascii="Times New Roman" w:hAnsi="Times New Roman" w:cs="Times New Roman"/>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29" w:name="sub_108402"/>
      <w:bookmarkEnd w:id="28"/>
      <w:r w:rsidRPr="002127AF">
        <w:rPr>
          <w:rFonts w:ascii="Times New Roman" w:hAnsi="Times New Roman" w:cs="Times New Roman"/>
          <w:sz w:val="24"/>
          <w:szCs w:val="24"/>
        </w:rPr>
        <w:t>4) зачет Учреждением, в установленном им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30" w:name="sub_108403"/>
      <w:bookmarkEnd w:id="29"/>
      <w:r w:rsidRPr="002127AF">
        <w:rPr>
          <w:rFonts w:ascii="Times New Roman" w:hAnsi="Times New Roman" w:cs="Times New Roman"/>
          <w:sz w:val="24"/>
          <w:szCs w:val="24"/>
        </w:rPr>
        <w:t xml:space="preserve">5) </w:t>
      </w:r>
      <w:bookmarkStart w:id="31" w:name="sub_108404"/>
      <w:bookmarkEnd w:id="30"/>
      <w:r w:rsidRPr="002127AF">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32" w:name="sub_108405"/>
      <w:bookmarkEnd w:id="31"/>
      <w:r w:rsidRPr="002127AF">
        <w:rPr>
          <w:rFonts w:ascii="Times New Roman" w:hAnsi="Times New Roman" w:cs="Times New Roman"/>
          <w:sz w:val="24"/>
          <w:szCs w:val="24"/>
        </w:rPr>
        <w:t>6) свободу совести, информации, свободное выражение собственных взглядов и убеждений;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33" w:name="sub_108406"/>
      <w:bookmarkEnd w:id="32"/>
      <w:r w:rsidRPr="002127AF">
        <w:rPr>
          <w:rFonts w:ascii="Times New Roman" w:hAnsi="Times New Roman" w:cs="Times New Roman"/>
          <w:sz w:val="24"/>
          <w:szCs w:val="24"/>
        </w:rPr>
        <w:t>7)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34" w:name="sub_108407"/>
      <w:bookmarkEnd w:id="33"/>
      <w:r w:rsidRPr="002127AF">
        <w:rPr>
          <w:rFonts w:ascii="Times New Roman" w:hAnsi="Times New Roman" w:cs="Times New Roman"/>
          <w:sz w:val="24"/>
          <w:szCs w:val="24"/>
        </w:rPr>
        <w:t xml:space="preserve">8) </w:t>
      </w:r>
      <w:bookmarkStart w:id="35" w:name="sub_108408"/>
      <w:bookmarkEnd w:id="34"/>
      <w:r w:rsidRPr="002127AF">
        <w:rPr>
          <w:rFonts w:ascii="Times New Roman" w:hAnsi="Times New Roman" w:cs="Times New Roman"/>
          <w:sz w:val="24"/>
          <w:szCs w:val="24"/>
        </w:rPr>
        <w:t>перевод для получения образования по другой форме обучения в порядке, установленном законодательством об образовании;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36" w:name="sub_108409"/>
      <w:bookmarkEnd w:id="35"/>
      <w:r w:rsidRPr="002127AF">
        <w:rPr>
          <w:rFonts w:ascii="Times New Roman" w:hAnsi="Times New Roman" w:cs="Times New Roman"/>
          <w:sz w:val="24"/>
          <w:szCs w:val="24"/>
        </w:rPr>
        <w:t xml:space="preserve">9) </w:t>
      </w:r>
      <w:bookmarkStart w:id="37" w:name="sub_108410"/>
      <w:bookmarkEnd w:id="36"/>
      <w:r w:rsidRPr="002127AF">
        <w:rPr>
          <w:rFonts w:ascii="Times New Roman" w:hAnsi="Times New Roman" w:cs="Times New Roman"/>
          <w:sz w:val="24"/>
          <w:szCs w:val="24"/>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38" w:name="sub_108411"/>
      <w:bookmarkEnd w:id="37"/>
      <w:r w:rsidRPr="002127AF">
        <w:rPr>
          <w:rFonts w:ascii="Times New Roman" w:hAnsi="Times New Roman" w:cs="Times New Roman"/>
          <w:sz w:val="24"/>
          <w:szCs w:val="24"/>
        </w:rPr>
        <w:t xml:space="preserve">10) </w:t>
      </w:r>
      <w:bookmarkStart w:id="39" w:name="sub_108412"/>
      <w:bookmarkEnd w:id="38"/>
      <w:r w:rsidRPr="002127AF">
        <w:rPr>
          <w:rFonts w:ascii="Times New Roman" w:hAnsi="Times New Roman" w:cs="Times New Roman"/>
          <w:sz w:val="24"/>
          <w:szCs w:val="24"/>
        </w:rPr>
        <w:t>участие в управлении Учреждением в порядке, установленном настоящим Уставом;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40" w:name="sub_108413"/>
      <w:bookmarkEnd w:id="39"/>
      <w:r w:rsidRPr="002127AF">
        <w:rPr>
          <w:rFonts w:ascii="Times New Roman" w:hAnsi="Times New Roman" w:cs="Times New Roman"/>
          <w:sz w:val="24"/>
          <w:szCs w:val="24"/>
        </w:rPr>
        <w:t>11)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Учреждении;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41" w:name="sub_108414"/>
      <w:bookmarkEnd w:id="40"/>
      <w:r w:rsidRPr="002127AF">
        <w:rPr>
          <w:rFonts w:ascii="Times New Roman" w:hAnsi="Times New Roman" w:cs="Times New Roman"/>
          <w:sz w:val="24"/>
          <w:szCs w:val="24"/>
        </w:rPr>
        <w:t>12) обжалование актов Учреждения в установленном законодательством Российской Федерации порядке;</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42" w:name="sub_108415"/>
      <w:bookmarkEnd w:id="41"/>
      <w:r w:rsidRPr="002127AF">
        <w:rPr>
          <w:rFonts w:ascii="Times New Roman" w:hAnsi="Times New Roman" w:cs="Times New Roman"/>
          <w:sz w:val="24"/>
          <w:szCs w:val="24"/>
        </w:rPr>
        <w:t>13) бесплатное пользование библиотечно-информационными ресурсами, учебной, производственной, научной базой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43" w:name="sub_108416"/>
      <w:bookmarkEnd w:id="42"/>
      <w:r w:rsidRPr="002127AF">
        <w:rPr>
          <w:rFonts w:ascii="Times New Roman" w:hAnsi="Times New Roman" w:cs="Times New Roman"/>
          <w:sz w:val="24"/>
          <w:szCs w:val="24"/>
        </w:rPr>
        <w:t xml:space="preserve">14) </w:t>
      </w:r>
      <w:bookmarkStart w:id="44" w:name="sub_108417"/>
      <w:bookmarkEnd w:id="43"/>
      <w:r w:rsidRPr="002127AF">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45" w:name="sub_108418"/>
      <w:bookmarkEnd w:id="44"/>
      <w:r w:rsidRPr="002127AF">
        <w:rPr>
          <w:rFonts w:ascii="Times New Roman" w:hAnsi="Times New Roman" w:cs="Times New Roman"/>
          <w:sz w:val="24"/>
          <w:szCs w:val="24"/>
        </w:rPr>
        <w:t xml:space="preserve">15) </w:t>
      </w:r>
      <w:bookmarkStart w:id="46" w:name="sub_108421"/>
      <w:bookmarkEnd w:id="45"/>
      <w:r w:rsidRPr="002127AF">
        <w:rPr>
          <w:rFonts w:ascii="Times New Roman"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47" w:name="sub_108423"/>
      <w:bookmarkEnd w:id="46"/>
      <w:r w:rsidRPr="002127AF">
        <w:rPr>
          <w:rFonts w:ascii="Times New Roman" w:hAnsi="Times New Roman" w:cs="Times New Roman"/>
          <w:sz w:val="24"/>
          <w:szCs w:val="24"/>
        </w:rPr>
        <w:t xml:space="preserve">16) </w:t>
      </w:r>
      <w:bookmarkStart w:id="48" w:name="sub_108424"/>
      <w:bookmarkEnd w:id="47"/>
      <w:r w:rsidRPr="002127AF">
        <w:rPr>
          <w:rFonts w:ascii="Times New Roman" w:hAnsi="Times New Roman" w:cs="Times New Roman"/>
          <w:sz w:val="24"/>
          <w:szCs w:val="24"/>
        </w:rPr>
        <w:t>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lastRenderedPageBreak/>
        <w:t>17) иные академические права, меры социальной поддержки и стимулирования, предусмотренные законодательством Российской Федерации, локальными нормативными актами.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4.4.</w:t>
      </w:r>
      <w:bookmarkStart w:id="49" w:name="sub_108515"/>
      <w:bookmarkEnd w:id="48"/>
      <w:r w:rsidRPr="002127AF">
        <w:rPr>
          <w:rFonts w:ascii="Times New Roman" w:hAnsi="Times New Roman" w:cs="Times New Roman"/>
          <w:sz w:val="24"/>
          <w:szCs w:val="24"/>
        </w:rPr>
        <w:t xml:space="preserve"> Учащиеся обязаны:</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0" w:name="sub_108510"/>
      <w:bookmarkEnd w:id="49"/>
      <w:r w:rsidRPr="002127AF">
        <w:rPr>
          <w:rFonts w:ascii="Times New Roman" w:hAnsi="Times New Roman" w:cs="Times New Roman"/>
          <w:sz w:val="24"/>
          <w:szCs w:val="24"/>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1" w:name="sub_108511"/>
      <w:bookmarkEnd w:id="50"/>
      <w:r w:rsidRPr="002127AF">
        <w:rPr>
          <w:rFonts w:ascii="Times New Roman" w:hAnsi="Times New Roman" w:cs="Times New Roman"/>
          <w:sz w:val="24"/>
          <w:szCs w:val="24"/>
        </w:rPr>
        <w:t>2)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2" w:name="sub_108512"/>
      <w:bookmarkEnd w:id="51"/>
      <w:r w:rsidRPr="002127AF">
        <w:rPr>
          <w:rFonts w:ascii="Times New Roman" w:hAnsi="Times New Roman" w:cs="Times New Roman"/>
          <w:sz w:val="24"/>
          <w:szCs w:val="24"/>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3" w:name="sub_108513"/>
      <w:bookmarkEnd w:id="52"/>
      <w:r w:rsidRPr="002127AF">
        <w:rPr>
          <w:rFonts w:ascii="Times New Roman" w:hAnsi="Times New Roman" w:cs="Times New Roman"/>
          <w:sz w:val="24"/>
          <w:szCs w:val="24"/>
        </w:rPr>
        <w:t>4) уважать честь и достоинство других учащихся и работников Учреждения, не создавать препятствий для получения образования другими учащимися;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4" w:name="sub_108514"/>
      <w:bookmarkEnd w:id="53"/>
      <w:r w:rsidRPr="002127AF">
        <w:rPr>
          <w:rFonts w:ascii="Times New Roman" w:hAnsi="Times New Roman" w:cs="Times New Roman"/>
          <w:sz w:val="24"/>
          <w:szCs w:val="24"/>
        </w:rPr>
        <w:t>5) бережно относиться к имуществу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6) выполнять иные обязанности, установленные действующим законодательством,</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 xml:space="preserve">договором об образовании (при его наличии). </w:t>
      </w:r>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5" w:name="sub_108517"/>
      <w:bookmarkEnd w:id="54"/>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4.5.</w:t>
      </w:r>
      <w:bookmarkStart w:id="56" w:name="sub_108518"/>
      <w:bookmarkEnd w:id="55"/>
      <w:r w:rsidR="000956CB" w:rsidRPr="002127AF">
        <w:rPr>
          <w:rFonts w:ascii="Times New Roman" w:hAnsi="Times New Roman" w:cs="Times New Roman"/>
          <w:sz w:val="24"/>
          <w:szCs w:val="24"/>
        </w:rPr>
        <w:t xml:space="preserve">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Учреждения к учащимся в установленном законом порядке могут быть применены меры дисциплинарного взыскания - замечание, выговор, отчисление из Учреждения.</w:t>
      </w:r>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7" w:name="sub_108519"/>
      <w:bookmarkEnd w:id="56"/>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4.6. Меры дисциплинарного взыскания не применяются к учащимся по образовательным программам дошкольного, начального общего образования, к учащимся с ограниченными возможностями здоровья (с задержкой психического развития и различными формами умственной отсталости), а также </w:t>
      </w:r>
      <w:bookmarkStart w:id="58" w:name="sub_108520"/>
      <w:bookmarkEnd w:id="57"/>
      <w:r w:rsidR="000956CB" w:rsidRPr="002127AF">
        <w:rPr>
          <w:rFonts w:ascii="Times New Roman" w:hAnsi="Times New Roman" w:cs="Times New Roman"/>
          <w:sz w:val="24"/>
          <w:szCs w:val="24"/>
        </w:rPr>
        <w:t>к учащимся во время их болезни, каникул.</w:t>
      </w:r>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59" w:name="sub_108521"/>
      <w:bookmarkEnd w:id="58"/>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4.7.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органов управления Учреждением.</w:t>
      </w:r>
    </w:p>
    <w:p w:rsidR="000956CB" w:rsidRPr="002127AF" w:rsidRDefault="000956CB" w:rsidP="00211645">
      <w:pPr>
        <w:pStyle w:val="af1"/>
        <w:spacing w:line="22" w:lineRule="atLeast"/>
        <w:ind w:firstLine="709"/>
        <w:jc w:val="both"/>
        <w:rPr>
          <w:rFonts w:ascii="Times New Roman" w:hAnsi="Times New Roman" w:cs="Times New Roman"/>
        </w:rPr>
      </w:pPr>
      <w:bookmarkStart w:id="60" w:name="sub_108522"/>
      <w:bookmarkEnd w:id="59"/>
      <w:r w:rsidRPr="002127AF">
        <w:rPr>
          <w:rFonts w:ascii="Times New Roman" w:hAnsi="Times New Roman" w:cs="Times New Roman"/>
        </w:rPr>
        <w:t>4.8. По согласию родителей (законных представителей), комиссии по делам несовершеннолетних и защите их прав и Уполномоченного органа учащийся, достигший возраста пятнадцати лет, может оставить Учреждение до получения основного общего образования. Комиссия по делам несовершеннолетних и защите их прав совместно с его родителями (законными представителями) и Уполномоченным органом не позднее, чем в месячный срок, принимает меры по продолжению освоения им образовательной программы общего образования в иной форме обучения и с его согласия по трудоустройству.</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4.9. По решению Учреждения за неоднократное совершение дисциплинарных проступков, предусмотренных </w:t>
      </w:r>
      <w:hyperlink r:id="rId17" w:history="1">
        <w:r w:rsidRPr="002127AF">
          <w:rPr>
            <w:rStyle w:val="af0"/>
            <w:rFonts w:ascii="Times New Roman" w:hAnsi="Times New Roman" w:cs="Times New Roman"/>
          </w:rPr>
          <w:t>п.4.5.</w:t>
        </w:r>
      </w:hyperlink>
      <w:r w:rsidRPr="002127AF">
        <w:rPr>
          <w:rFonts w:ascii="Times New Roman" w:hAnsi="Times New Roman" w:cs="Times New Roman"/>
        </w:rPr>
        <w:t>настоящего Устава, допускается применение отчисления учащегося, достигшего возраста пятнадцати лет, из Учреждения,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4.10. Решение об отчислении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C4B9A"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4.11. Учреждение незамедлительно обязано проинформировать об отчислении несовершеннолетнего учащегося в качестве меры дисциплинарного взыскания Уполномоченный орган. Уполномоченный орган и родители (законные представители) несовершеннолетнего учащегося, отчисленного из Учреждения, не позднее чем в месячный срок принимают меры, обеспечивающие п</w:t>
      </w:r>
      <w:r w:rsidR="001C37E3">
        <w:rPr>
          <w:rFonts w:ascii="Times New Roman" w:hAnsi="Times New Roman" w:cs="Times New Roman"/>
        </w:rPr>
        <w:t>олучение им общего образования.</w:t>
      </w:r>
    </w:p>
    <w:p w:rsidR="005C4B9A" w:rsidRPr="002127AF" w:rsidRDefault="000956CB" w:rsidP="00211645">
      <w:pPr>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lastRenderedPageBreak/>
        <w:t>4.12.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w:t>
      </w:r>
      <w:bookmarkEnd w:id="60"/>
    </w:p>
    <w:p w:rsidR="00EF3BC1"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4.13. При получении образования учащимся с ограниченными возможностями здоровья предоставляются бесплатно специальные учебники и учебные п</w:t>
      </w:r>
      <w:r w:rsidR="00EF3BC1" w:rsidRPr="002127AF">
        <w:rPr>
          <w:rFonts w:ascii="Times New Roman" w:hAnsi="Times New Roman" w:cs="Times New Roman"/>
        </w:rPr>
        <w:t>особия, иная учебная литература.</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4.14. Родители (законные представители) несовершеннолетних учащихся имеют право:</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61" w:name="sub_108529"/>
      <w:r w:rsidRPr="002127AF">
        <w:rPr>
          <w:rFonts w:ascii="Times New Roman" w:hAnsi="Times New Roman" w:cs="Times New Roman"/>
          <w:sz w:val="24"/>
          <w:szCs w:val="24"/>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62" w:name="sub_108530"/>
      <w:bookmarkEnd w:id="61"/>
      <w:r w:rsidRPr="002127AF">
        <w:rPr>
          <w:rFonts w:ascii="Times New Roman" w:hAnsi="Times New Roman" w:cs="Times New Roman"/>
          <w:sz w:val="24"/>
          <w:szCs w:val="24"/>
        </w:rPr>
        <w:t>2) 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63" w:name="sub_108531"/>
      <w:bookmarkEnd w:id="62"/>
      <w:r w:rsidRPr="002127AF">
        <w:rPr>
          <w:rFonts w:ascii="Times New Roman" w:hAnsi="Times New Roman" w:cs="Times New Roman"/>
          <w:sz w:val="24"/>
          <w:szCs w:val="24"/>
        </w:rPr>
        <w:t xml:space="preserve">3) знакомиться </w:t>
      </w:r>
      <w:r w:rsidR="00EF3BC1" w:rsidRPr="002127AF">
        <w:rPr>
          <w:rFonts w:ascii="Times New Roman" w:hAnsi="Times New Roman" w:cs="Times New Roman"/>
          <w:sz w:val="24"/>
          <w:szCs w:val="24"/>
        </w:rPr>
        <w:t>с настоящим</w:t>
      </w:r>
      <w:r w:rsidRPr="002127AF">
        <w:rPr>
          <w:rFonts w:ascii="Times New Roman" w:hAnsi="Times New Roman" w:cs="Times New Roman"/>
          <w:sz w:val="24"/>
          <w:szCs w:val="24"/>
        </w:rPr>
        <w:t xml:space="preserve"> Уставом,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64" w:name="sub_108532"/>
      <w:bookmarkEnd w:id="63"/>
      <w:r w:rsidRPr="002127AF">
        <w:rPr>
          <w:rFonts w:ascii="Times New Roman" w:hAnsi="Times New Roman" w:cs="Times New Roman"/>
          <w:sz w:val="24"/>
          <w:szCs w:val="24"/>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65" w:name="sub_108533"/>
      <w:bookmarkEnd w:id="64"/>
      <w:r w:rsidRPr="002127AF">
        <w:rPr>
          <w:rFonts w:ascii="Times New Roman" w:hAnsi="Times New Roman" w:cs="Times New Roman"/>
          <w:sz w:val="24"/>
          <w:szCs w:val="24"/>
        </w:rPr>
        <w:t>5) защищать права и законные интересы учащихся;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6) обращаться в комиссию по урегулированию споров между участниками образовательных отношений;</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7) направлять в органы управления Учреждением обращения о применении к работникам Учреждения, нарушающим и (или) ущемляющим их права и (или) учащихся, дисциплинарных взысканий;</w:t>
      </w:r>
      <w:bookmarkStart w:id="66" w:name="sub_108534"/>
      <w:bookmarkEnd w:id="65"/>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8) 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67" w:name="sub_108535"/>
      <w:bookmarkEnd w:id="66"/>
      <w:r w:rsidRPr="002127AF">
        <w:rPr>
          <w:rFonts w:ascii="Times New Roman" w:hAnsi="Times New Roman" w:cs="Times New Roman"/>
          <w:sz w:val="24"/>
          <w:szCs w:val="24"/>
        </w:rPr>
        <w:t>9) принимать участие в управлении Учреждением в форме, определяемой настоящим Уставом;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68" w:name="sub_108536"/>
      <w:bookmarkEnd w:id="67"/>
      <w:r w:rsidRPr="002127AF">
        <w:rPr>
          <w:rFonts w:ascii="Times New Roman" w:hAnsi="Times New Roman" w:cs="Times New Roman"/>
          <w:sz w:val="24"/>
          <w:szCs w:val="24"/>
        </w:rPr>
        <w:t>10)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69" w:name="sub_108541"/>
      <w:bookmarkEnd w:id="68"/>
      <w:r w:rsidRPr="002127AF">
        <w:rPr>
          <w:rFonts w:ascii="Times New Roman" w:hAnsi="Times New Roman" w:cs="Times New Roman"/>
          <w:sz w:val="24"/>
          <w:szCs w:val="24"/>
        </w:rPr>
        <w:t>4.15. Родители (законные представители) учащихся обязаны:</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0" w:name="sub_108538"/>
      <w:bookmarkEnd w:id="69"/>
      <w:r w:rsidRPr="002127AF">
        <w:rPr>
          <w:rFonts w:ascii="Times New Roman" w:hAnsi="Times New Roman" w:cs="Times New Roman"/>
          <w:sz w:val="24"/>
          <w:szCs w:val="24"/>
        </w:rPr>
        <w:t>1) обеспечить получение детьми общего образования;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1" w:name="sub_108539"/>
      <w:bookmarkEnd w:id="70"/>
      <w:r w:rsidRPr="002127AF">
        <w:rPr>
          <w:rFonts w:ascii="Times New Roman" w:hAnsi="Times New Roman" w:cs="Times New Roman"/>
          <w:sz w:val="24"/>
          <w:szCs w:val="24"/>
        </w:rPr>
        <w:t>2)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2" w:name="sub_108540"/>
      <w:bookmarkEnd w:id="71"/>
      <w:r w:rsidRPr="002127AF">
        <w:rPr>
          <w:rFonts w:ascii="Times New Roman" w:hAnsi="Times New Roman" w:cs="Times New Roman"/>
          <w:sz w:val="24"/>
          <w:szCs w:val="24"/>
        </w:rPr>
        <w:t>3) уважать честь и достоинство учащихся и работников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3" w:name="sub_108542"/>
      <w:bookmarkEnd w:id="72"/>
      <w:r w:rsidRPr="002127AF">
        <w:rPr>
          <w:rFonts w:ascii="Times New Roman" w:hAnsi="Times New Roman" w:cs="Times New Roman"/>
          <w:sz w:val="24"/>
          <w:szCs w:val="24"/>
        </w:rPr>
        <w:t>4.16. Иные права и обязанности родителей (законных представителей) учащихся устанавливаются действующим законодательством, договором об образовании (при его наличии).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4" w:name="sub_108543"/>
      <w:bookmarkEnd w:id="73"/>
      <w:r w:rsidRPr="002127AF">
        <w:rPr>
          <w:rFonts w:ascii="Times New Roman" w:hAnsi="Times New Roman" w:cs="Times New Roman"/>
          <w:sz w:val="24"/>
          <w:szCs w:val="24"/>
        </w:rPr>
        <w:t>4.17. За неисполнение или ненадлежащее исполнение обязанностей родители (законные представители) несовершеннолетних учащихся несут ответственность, предусмотренную законодательством Российской Федерации.</w:t>
      </w:r>
    </w:p>
    <w:bookmarkEnd w:id="74"/>
    <w:p w:rsidR="005C4B9A" w:rsidRPr="002127AF" w:rsidRDefault="005C4B9A" w:rsidP="00211645">
      <w:pPr>
        <w:autoSpaceDE w:val="0"/>
        <w:autoSpaceDN w:val="0"/>
        <w:adjustRightInd w:val="0"/>
        <w:spacing w:after="0" w:line="22" w:lineRule="atLeast"/>
        <w:ind w:firstLine="709"/>
        <w:jc w:val="both"/>
        <w:rPr>
          <w:rFonts w:ascii="Times New Roman" w:hAnsi="Times New Roman" w:cs="Times New Roman"/>
          <w:sz w:val="24"/>
          <w:szCs w:val="24"/>
        </w:rPr>
      </w:pP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4.18. Педагогические работники,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lastRenderedPageBreak/>
        <w:t>1. пользуются следующими свободами: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5" w:name="sub_108557"/>
      <w:r w:rsidRPr="002127AF">
        <w:rPr>
          <w:rFonts w:ascii="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6" w:name="sub_108558"/>
      <w:bookmarkEnd w:id="75"/>
      <w:r w:rsidRPr="002127AF">
        <w:rPr>
          <w:rFonts w:ascii="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7" w:name="sub_108559"/>
      <w:bookmarkEnd w:id="76"/>
      <w:r w:rsidRPr="002127AF">
        <w:rPr>
          <w:rFonts w:ascii="Times New Roman" w:hAnsi="Times New Roman" w:cs="Times New Roman"/>
          <w:sz w:val="24"/>
          <w:szCs w:val="24"/>
        </w:rPr>
        <w:t>2. имеют академические права на:</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 творческую инициативу, разработку и </w:t>
      </w:r>
      <w:r w:rsidR="00EF3BC1" w:rsidRPr="002127AF">
        <w:rPr>
          <w:rFonts w:ascii="Times New Roman" w:hAnsi="Times New Roman" w:cs="Times New Roman"/>
          <w:sz w:val="24"/>
          <w:szCs w:val="24"/>
        </w:rPr>
        <w:t>применение авторских программ и методов обучения,</w:t>
      </w:r>
      <w:r w:rsidRPr="002127AF">
        <w:rPr>
          <w:rFonts w:ascii="Times New Roman" w:hAnsi="Times New Roman" w:cs="Times New Roman"/>
          <w:sz w:val="24"/>
          <w:szCs w:val="24"/>
        </w:rPr>
        <w:t xml:space="preserve"> и воспитания в пределах реализуемой образовательной программы, отдельного учебного предмета, курса, дисциплины (модуля);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8" w:name="sub_108560"/>
      <w:bookmarkEnd w:id="77"/>
      <w:r w:rsidRPr="002127AF">
        <w:rPr>
          <w:rFonts w:ascii="Times New Roman" w:hAnsi="Times New Roman" w:cs="Times New Roman"/>
          <w:sz w:val="24"/>
          <w:szCs w:val="24"/>
        </w:rPr>
        <w:t>2)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79" w:name="sub_108561"/>
      <w:bookmarkEnd w:id="78"/>
      <w:r w:rsidRPr="002127AF">
        <w:rPr>
          <w:rFonts w:ascii="Times New Roman" w:hAnsi="Times New Roman" w:cs="Times New Roman"/>
          <w:sz w:val="24"/>
          <w:szCs w:val="24"/>
        </w:rPr>
        <w:t>3)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80" w:name="sub_108562"/>
      <w:bookmarkEnd w:id="79"/>
      <w:r w:rsidRPr="002127AF">
        <w:rPr>
          <w:rFonts w:ascii="Times New Roman" w:hAnsi="Times New Roman" w:cs="Times New Roman"/>
          <w:sz w:val="24"/>
          <w:szCs w:val="24"/>
        </w:rPr>
        <w:t>4)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956CB" w:rsidRPr="002127AF" w:rsidRDefault="000956CB" w:rsidP="00211645">
      <w:pPr>
        <w:spacing w:after="0" w:line="22" w:lineRule="atLeast"/>
        <w:ind w:firstLine="709"/>
        <w:jc w:val="both"/>
        <w:rPr>
          <w:rFonts w:ascii="Times New Roman" w:hAnsi="Times New Roman" w:cs="Times New Roman"/>
          <w:sz w:val="24"/>
          <w:szCs w:val="24"/>
        </w:rPr>
      </w:pPr>
      <w:bookmarkStart w:id="81" w:name="sub_108563"/>
      <w:bookmarkEnd w:id="80"/>
      <w:r w:rsidRPr="002127AF">
        <w:rPr>
          <w:rFonts w:ascii="Times New Roman" w:hAnsi="Times New Roman" w:cs="Times New Roman"/>
          <w:sz w:val="24"/>
          <w:szCs w:val="24"/>
        </w:rPr>
        <w:t>5) прохождение аттестации в целях установления квалификационной категории (первой или высшей) один раз в пять лет;</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6)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82" w:name="sub_108564"/>
      <w:bookmarkEnd w:id="81"/>
      <w:r w:rsidRPr="002127AF">
        <w:rPr>
          <w:rFonts w:ascii="Times New Roman" w:hAnsi="Times New Roman" w:cs="Times New Roman"/>
          <w:sz w:val="24"/>
          <w:szCs w:val="24"/>
        </w:rPr>
        <w:t>7)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83" w:name="sub_108565"/>
      <w:bookmarkEnd w:id="82"/>
      <w:r w:rsidRPr="002127AF">
        <w:rPr>
          <w:rFonts w:ascii="Times New Roman" w:hAnsi="Times New Roman" w:cs="Times New Roman"/>
          <w:sz w:val="24"/>
          <w:szCs w:val="24"/>
        </w:rPr>
        <w:t>8) участие в управлении Учреждением, в том числе в коллегиальных органах управления, в порядке, установленном настоящим Уставом;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84" w:name="sub_108566"/>
      <w:bookmarkEnd w:id="83"/>
      <w:r w:rsidRPr="002127AF">
        <w:rPr>
          <w:rFonts w:ascii="Times New Roman" w:hAnsi="Times New Roman" w:cs="Times New Roman"/>
          <w:sz w:val="24"/>
          <w:szCs w:val="24"/>
        </w:rPr>
        <w:t>9) участие в обсуждении вопросов, относящихся к деятельности Учреждения, в том числе через органы управления и общественные организации;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85" w:name="sub_108567"/>
      <w:bookmarkEnd w:id="84"/>
      <w:r w:rsidRPr="002127AF">
        <w:rPr>
          <w:rFonts w:ascii="Times New Roman" w:hAnsi="Times New Roman" w:cs="Times New Roman"/>
          <w:sz w:val="24"/>
          <w:szCs w:val="24"/>
        </w:rPr>
        <w:t xml:space="preserve">10) объединение в общественные профессиональные организации в формах и в порядке, которые установлены </w:t>
      </w:r>
      <w:hyperlink r:id="rId18" w:history="1">
        <w:r w:rsidRPr="002127AF">
          <w:rPr>
            <w:rFonts w:ascii="Times New Roman" w:hAnsi="Times New Roman" w:cs="Times New Roman"/>
            <w:sz w:val="24"/>
            <w:szCs w:val="24"/>
          </w:rPr>
          <w:t>законодательством</w:t>
        </w:r>
      </w:hyperlink>
      <w:r w:rsidRPr="002127AF">
        <w:rPr>
          <w:rFonts w:ascii="Times New Roman" w:hAnsi="Times New Roman" w:cs="Times New Roman"/>
          <w:sz w:val="24"/>
          <w:szCs w:val="24"/>
        </w:rPr>
        <w:t xml:space="preserve"> Российской Федерации;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86" w:name="sub_108568"/>
      <w:bookmarkEnd w:id="85"/>
      <w:r w:rsidRPr="002127AF">
        <w:rPr>
          <w:rFonts w:ascii="Times New Roman" w:hAnsi="Times New Roman" w:cs="Times New Roman"/>
          <w:sz w:val="24"/>
          <w:szCs w:val="24"/>
        </w:rPr>
        <w:t>11) обращение в комиссию по урегулированию споров между участниками образовательных отношений;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87" w:name="sub_108569"/>
      <w:bookmarkEnd w:id="86"/>
      <w:r w:rsidRPr="002127AF">
        <w:rPr>
          <w:rFonts w:ascii="Times New Roman" w:hAnsi="Times New Roman" w:cs="Times New Roman"/>
          <w:sz w:val="24"/>
          <w:szCs w:val="24"/>
        </w:rPr>
        <w:t>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956CB" w:rsidRPr="002127AF" w:rsidRDefault="003D4A42" w:rsidP="00211645">
      <w:pPr>
        <w:pStyle w:val="ad"/>
        <w:autoSpaceDE w:val="0"/>
        <w:autoSpaceDN w:val="0"/>
        <w:adjustRightInd w:val="0"/>
        <w:spacing w:after="0" w:line="22" w:lineRule="atLeast"/>
        <w:ind w:left="0" w:firstLine="709"/>
        <w:jc w:val="both"/>
        <w:rPr>
          <w:rFonts w:ascii="Times New Roman" w:hAnsi="Times New Roman" w:cs="Times New Roman"/>
          <w:sz w:val="24"/>
          <w:szCs w:val="24"/>
        </w:rPr>
      </w:pPr>
      <w:bookmarkStart w:id="88" w:name="sub_108579"/>
      <w:bookmarkEnd w:id="87"/>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3.имеют социальные гарантии и трудовые права на:</w:t>
      </w:r>
      <w:bookmarkStart w:id="89" w:name="sub_108572"/>
      <w:bookmarkEnd w:id="88"/>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 сокращенную продолжительность рабочего времени (не более 36 часов в неделю);</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0" w:name="sub_108573"/>
      <w:bookmarkEnd w:id="89"/>
      <w:r w:rsidRPr="002127AF">
        <w:rPr>
          <w:rFonts w:ascii="Times New Roman" w:hAnsi="Times New Roman" w:cs="Times New Roman"/>
          <w:sz w:val="24"/>
          <w:szCs w:val="24"/>
        </w:rPr>
        <w:t>2) дополнительное профессиональное образование по профилю педагогической деятельности не реже чем один раз в три года;</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1" w:name="sub_108574"/>
      <w:bookmarkEnd w:id="90"/>
      <w:r w:rsidRPr="002127AF">
        <w:rPr>
          <w:rFonts w:ascii="Times New Roman" w:hAnsi="Times New Roman" w:cs="Times New Roman"/>
          <w:sz w:val="24"/>
          <w:szCs w:val="24"/>
        </w:rPr>
        <w:t xml:space="preserve">3) ежегодный основной удлиненный оплачиваемый отпуск в зависимости от должности и (или) специальности, </w:t>
      </w:r>
      <w:hyperlink r:id="rId19" w:history="1">
        <w:r w:rsidRPr="002127AF">
          <w:rPr>
            <w:rFonts w:ascii="Times New Roman" w:hAnsi="Times New Roman" w:cs="Times New Roman"/>
            <w:sz w:val="24"/>
            <w:szCs w:val="24"/>
          </w:rPr>
          <w:t>продолжительность</w:t>
        </w:r>
      </w:hyperlink>
      <w:r w:rsidR="002127AF" w:rsidRPr="002127AF">
        <w:rPr>
          <w:rFonts w:ascii="Times New Roman" w:hAnsi="Times New Roman" w:cs="Times New Roman"/>
          <w:sz w:val="24"/>
          <w:szCs w:val="24"/>
        </w:rPr>
        <w:t xml:space="preserve"> </w:t>
      </w:r>
      <w:r w:rsidRPr="002127AF">
        <w:rPr>
          <w:rFonts w:ascii="Times New Roman" w:hAnsi="Times New Roman" w:cs="Times New Roman"/>
          <w:sz w:val="24"/>
          <w:szCs w:val="24"/>
        </w:rPr>
        <w:t>которого определяется Правительством Российской Федерации;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2" w:name="sub_108575"/>
      <w:bookmarkEnd w:id="91"/>
      <w:r w:rsidRPr="002127AF">
        <w:rPr>
          <w:rFonts w:ascii="Times New Roman" w:hAnsi="Times New Roman" w:cs="Times New Roman"/>
          <w:sz w:val="24"/>
          <w:szCs w:val="24"/>
        </w:rPr>
        <w:t xml:space="preserve">4) длительный отпуск сроком до одного года не реже чем через каждые десять лет непрерывной педагогической работы в </w:t>
      </w:r>
      <w:hyperlink r:id="rId20" w:history="1">
        <w:r w:rsidRPr="002127AF">
          <w:rPr>
            <w:rFonts w:ascii="Times New Roman" w:hAnsi="Times New Roman" w:cs="Times New Roman"/>
            <w:sz w:val="24"/>
            <w:szCs w:val="24"/>
          </w:rPr>
          <w:t>порядке</w:t>
        </w:r>
      </w:hyperlink>
      <w:r w:rsidRPr="002127AF">
        <w:rPr>
          <w:rFonts w:ascii="Times New Roman" w:hAnsi="Times New Roman" w:cs="Times New Roman"/>
          <w:sz w:val="24"/>
          <w:szCs w:val="24"/>
        </w:rPr>
        <w:t xml:space="preserve">, установленном </w:t>
      </w:r>
      <w:hyperlink r:id="rId21" w:history="1">
        <w:r w:rsidRPr="002127AF">
          <w:rPr>
            <w:rFonts w:ascii="Times New Roman" w:hAnsi="Times New Roman" w:cs="Times New Roman"/>
            <w:sz w:val="24"/>
            <w:szCs w:val="24"/>
          </w:rPr>
          <w:t>федеральным органом</w:t>
        </w:r>
      </w:hyperlink>
      <w:r w:rsidRPr="002127AF">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3" w:name="sub_108576"/>
      <w:bookmarkEnd w:id="92"/>
      <w:r w:rsidRPr="002127AF">
        <w:rPr>
          <w:rFonts w:ascii="Times New Roman" w:hAnsi="Times New Roman" w:cs="Times New Roman"/>
          <w:sz w:val="24"/>
          <w:szCs w:val="24"/>
        </w:rPr>
        <w:t xml:space="preserve">5) досрочное назначение трудовой пенсии по старости в порядке, установленном </w:t>
      </w:r>
      <w:hyperlink r:id="rId22" w:history="1">
        <w:r w:rsidRPr="002127AF">
          <w:rPr>
            <w:rFonts w:ascii="Times New Roman" w:hAnsi="Times New Roman" w:cs="Times New Roman"/>
            <w:sz w:val="24"/>
            <w:szCs w:val="24"/>
          </w:rPr>
          <w:t>законодательством</w:t>
        </w:r>
      </w:hyperlink>
      <w:r w:rsidRPr="002127AF">
        <w:rPr>
          <w:rFonts w:ascii="Times New Roman" w:hAnsi="Times New Roman" w:cs="Times New Roman"/>
          <w:sz w:val="24"/>
          <w:szCs w:val="24"/>
        </w:rPr>
        <w:t xml:space="preserve"> Российской Федерации;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4" w:name="sub_108577"/>
      <w:bookmarkEnd w:id="93"/>
      <w:r w:rsidRPr="002127AF">
        <w:rPr>
          <w:rFonts w:ascii="Times New Roman" w:hAnsi="Times New Roman" w:cs="Times New Roman"/>
          <w:sz w:val="24"/>
          <w:szCs w:val="24"/>
        </w:rPr>
        <w:t xml:space="preserve">6) </w:t>
      </w:r>
      <w:bookmarkStart w:id="95" w:name="sub_108578"/>
      <w:bookmarkEnd w:id="94"/>
      <w:r w:rsidRPr="002127AF">
        <w:rPr>
          <w:rFonts w:ascii="Times New Roman" w:hAnsi="Times New Roman" w:cs="Times New Roman"/>
          <w:sz w:val="24"/>
          <w:szCs w:val="24"/>
        </w:rPr>
        <w:t xml:space="preserve">гарантии и компенсации, установленные </w:t>
      </w:r>
      <w:hyperlink r:id="rId23" w:history="1">
        <w:r w:rsidRPr="002127AF">
          <w:rPr>
            <w:rStyle w:val="af0"/>
            <w:rFonts w:ascii="Times New Roman" w:hAnsi="Times New Roman" w:cs="Times New Roman"/>
            <w:sz w:val="24"/>
            <w:szCs w:val="24"/>
          </w:rPr>
          <w:t>трудовым законодательством</w:t>
        </w:r>
      </w:hyperlink>
      <w:r w:rsidRPr="002127AF">
        <w:rPr>
          <w:rFonts w:ascii="Times New Roman" w:hAnsi="Times New Roman" w:cs="Times New Roman"/>
          <w:sz w:val="24"/>
          <w:szCs w:val="24"/>
        </w:rPr>
        <w:t xml:space="preserve">, при условии участия в проведении единого государственного экзамена в рабочее время и освобождении от основной работы на период его проведения; </w:t>
      </w:r>
    </w:p>
    <w:p w:rsidR="000956CB" w:rsidRPr="002127AF" w:rsidRDefault="00127779" w:rsidP="00211645">
      <w:pPr>
        <w:tabs>
          <w:tab w:val="num" w:pos="993"/>
        </w:tabs>
        <w:spacing w:after="0" w:line="22" w:lineRule="atLeast"/>
        <w:ind w:firstLine="709"/>
        <w:contextualSpacing/>
        <w:jc w:val="both"/>
        <w:rPr>
          <w:rFonts w:ascii="Times New Roman" w:hAnsi="Times New Roman" w:cs="Times New Roman"/>
          <w:sz w:val="24"/>
          <w:szCs w:val="24"/>
        </w:rPr>
      </w:pPr>
      <w:r w:rsidRPr="002127AF">
        <w:rPr>
          <w:rFonts w:ascii="Times New Roman" w:hAnsi="Times New Roman" w:cs="Times New Roman"/>
          <w:sz w:val="24"/>
          <w:szCs w:val="24"/>
        </w:rPr>
        <w:lastRenderedPageBreak/>
        <w:t>7</w:t>
      </w:r>
      <w:r w:rsidR="000956CB" w:rsidRPr="002127AF">
        <w:rPr>
          <w:rFonts w:ascii="Times New Roman" w:hAnsi="Times New Roman" w:cs="Times New Roman"/>
          <w:sz w:val="24"/>
          <w:szCs w:val="24"/>
        </w:rPr>
        <w:t xml:space="preserve">) иные трудовые права, меры социальной поддержки, установленные действующим законодательством, а также дополнительные льготы, предоставляемые Учредителем и (или) Уполномоченным органом. </w:t>
      </w:r>
      <w:bookmarkEnd w:id="95"/>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4.19.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4.20. 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w:t>
      </w:r>
      <w:hyperlink r:id="rId24" w:history="1">
        <w:r w:rsidR="000956CB" w:rsidRPr="002127AF">
          <w:rPr>
            <w:rFonts w:ascii="Times New Roman" w:hAnsi="Times New Roman" w:cs="Times New Roman"/>
            <w:sz w:val="24"/>
            <w:szCs w:val="24"/>
          </w:rPr>
          <w:t>трудового законодательства</w:t>
        </w:r>
      </w:hyperlink>
      <w:r w:rsidR="000956CB" w:rsidRPr="002127AF">
        <w:rPr>
          <w:rFonts w:ascii="Times New Roman" w:hAnsi="Times New Roman" w:cs="Times New Roman"/>
          <w:sz w:val="24"/>
          <w:szCs w:val="24"/>
        </w:rPr>
        <w:t xml:space="preserve"> и с учетом особенностей, установленных </w:t>
      </w:r>
      <w:hyperlink r:id="rId25" w:history="1">
        <w:r w:rsidR="000956CB" w:rsidRPr="002127AF">
          <w:rPr>
            <w:rFonts w:ascii="Times New Roman" w:hAnsi="Times New Roman" w:cs="Times New Roman"/>
            <w:sz w:val="24"/>
            <w:szCs w:val="24"/>
          </w:rPr>
          <w:t>федеральным органом</w:t>
        </w:r>
      </w:hyperlink>
      <w:r w:rsidR="000956CB" w:rsidRPr="002127AF">
        <w:rPr>
          <w:rFonts w:ascii="Times New Roman"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127AF">
        <w:rPr>
          <w:rFonts w:ascii="Times New Roman" w:hAnsi="Times New Roman" w:cs="Times New Roman"/>
          <w:sz w:val="24"/>
          <w:szCs w:val="24"/>
        </w:rPr>
        <w:t xml:space="preserve"> </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6" w:name="sub_108596"/>
      <w:r w:rsidRPr="002127AF">
        <w:rPr>
          <w:rFonts w:ascii="Times New Roman" w:hAnsi="Times New Roman" w:cs="Times New Roman"/>
          <w:sz w:val="24"/>
          <w:szCs w:val="24"/>
        </w:rPr>
        <w:t>4.21. Педагогические работники обязаны:</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7" w:name="sub_108585"/>
      <w:bookmarkEnd w:id="96"/>
      <w:r w:rsidRPr="002127AF">
        <w:rPr>
          <w:rFonts w:ascii="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8" w:name="sub_108586"/>
      <w:bookmarkEnd w:id="97"/>
      <w:r w:rsidRPr="002127AF">
        <w:rPr>
          <w:rFonts w:ascii="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99" w:name="sub_108587"/>
      <w:bookmarkEnd w:id="98"/>
      <w:r w:rsidRPr="002127AF">
        <w:rPr>
          <w:rFonts w:ascii="Times New Roman" w:hAnsi="Times New Roman" w:cs="Times New Roman"/>
          <w:sz w:val="24"/>
          <w:szCs w:val="24"/>
        </w:rPr>
        <w:t>3) уважать честь и достоинство учащихся и других участников образовательных отношений;</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0" w:name="sub_108588"/>
      <w:bookmarkEnd w:id="99"/>
      <w:r w:rsidRPr="002127AF">
        <w:rPr>
          <w:rFonts w:ascii="Times New Roman" w:hAnsi="Times New Roman" w:cs="Times New Roman"/>
          <w:sz w:val="24"/>
          <w:szCs w:val="24"/>
        </w:rPr>
        <w:t>4)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1" w:name="sub_108589"/>
      <w:bookmarkEnd w:id="100"/>
      <w:r w:rsidRPr="002127AF">
        <w:rPr>
          <w:rFonts w:ascii="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2" w:name="sub_108590"/>
      <w:bookmarkEnd w:id="101"/>
      <w:r w:rsidRPr="002127AF">
        <w:rPr>
          <w:rFonts w:ascii="Times New Roman" w:hAnsi="Times New Roman" w:cs="Times New Roman"/>
          <w:sz w:val="24"/>
          <w:szCs w:val="24"/>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3" w:name="sub_108591"/>
      <w:bookmarkEnd w:id="102"/>
      <w:r w:rsidRPr="002127AF">
        <w:rPr>
          <w:rFonts w:ascii="Times New Roman" w:hAnsi="Times New Roman" w:cs="Times New Roman"/>
          <w:sz w:val="24"/>
          <w:szCs w:val="24"/>
        </w:rPr>
        <w:t>7) систематически повышать свой профессиональный уровень;</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4" w:name="sub_108592"/>
      <w:bookmarkEnd w:id="103"/>
      <w:r w:rsidRPr="002127AF">
        <w:rPr>
          <w:rFonts w:ascii="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5" w:name="sub_108593"/>
      <w:bookmarkEnd w:id="104"/>
      <w:r w:rsidRPr="002127AF">
        <w:rPr>
          <w:rFonts w:ascii="Times New Roman" w:hAnsi="Times New Roman" w:cs="Times New Roman"/>
          <w:sz w:val="24"/>
          <w:szCs w:val="24"/>
        </w:rPr>
        <w:t xml:space="preserve">9) проходить в соответствии с </w:t>
      </w:r>
      <w:hyperlink r:id="rId26" w:history="1">
        <w:r w:rsidRPr="002127AF">
          <w:rPr>
            <w:rFonts w:ascii="Times New Roman" w:hAnsi="Times New Roman" w:cs="Times New Roman"/>
            <w:sz w:val="24"/>
            <w:szCs w:val="24"/>
          </w:rPr>
          <w:t>трудовым законодательством</w:t>
        </w:r>
      </w:hyperlink>
      <w:r w:rsidRPr="002127AF">
        <w:rPr>
          <w:rFonts w:ascii="Times New Roman" w:hAnsi="Times New Roman" w:cs="Times New Roman"/>
          <w:sz w:val="24"/>
          <w:szCs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6" w:name="sub_108594"/>
      <w:bookmarkEnd w:id="105"/>
      <w:r w:rsidRPr="002127AF">
        <w:rPr>
          <w:rFonts w:ascii="Times New Roman" w:hAnsi="Times New Roman" w:cs="Times New Roman"/>
          <w:sz w:val="24"/>
          <w:szCs w:val="24"/>
        </w:rPr>
        <w:t xml:space="preserve">10) проходить в установленном </w:t>
      </w:r>
      <w:hyperlink r:id="rId27" w:history="1">
        <w:r w:rsidRPr="002127AF">
          <w:rPr>
            <w:rFonts w:ascii="Times New Roman" w:hAnsi="Times New Roman" w:cs="Times New Roman"/>
            <w:sz w:val="24"/>
            <w:szCs w:val="24"/>
          </w:rPr>
          <w:t>законодательством</w:t>
        </w:r>
      </w:hyperlink>
      <w:r w:rsidRPr="002127AF">
        <w:rPr>
          <w:rFonts w:ascii="Times New Roman" w:hAnsi="Times New Roman" w:cs="Times New Roman"/>
          <w:sz w:val="24"/>
          <w:szCs w:val="24"/>
        </w:rPr>
        <w:t xml:space="preserve"> Российской Федерации порядке обучение и проверку знаний и навыков в области охраны труда;</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7" w:name="sub_108595"/>
      <w:bookmarkEnd w:id="106"/>
      <w:r w:rsidRPr="002127AF">
        <w:rPr>
          <w:rFonts w:ascii="Times New Roman" w:hAnsi="Times New Roman" w:cs="Times New Roman"/>
          <w:sz w:val="24"/>
          <w:szCs w:val="24"/>
        </w:rPr>
        <w:t>11) соблюдать настоящий Устав, правила внутреннего трудового распорядка.</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8" w:name="sub_108597"/>
      <w:bookmarkEnd w:id="107"/>
      <w:r w:rsidRPr="002127AF">
        <w:rPr>
          <w:rFonts w:ascii="Times New Roman" w:hAnsi="Times New Roman" w:cs="Times New Roman"/>
          <w:sz w:val="24"/>
          <w:szCs w:val="24"/>
        </w:rPr>
        <w:t>4.22. Педагогический работник Учреждения не вправе оказывать платные образовательные услуги учащимся в Учреждении, если это приводит к конфликту интересов педагогического работника.</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bookmarkStart w:id="109" w:name="sub_108598"/>
      <w:bookmarkEnd w:id="108"/>
      <w:r w:rsidRPr="002127AF">
        <w:rPr>
          <w:rFonts w:ascii="Times New Roman" w:hAnsi="Times New Roman" w:cs="Times New Roman"/>
          <w:sz w:val="24"/>
          <w:szCs w:val="24"/>
        </w:rPr>
        <w:t xml:space="preserve">4.23.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w:t>
      </w:r>
      <w:r w:rsidRPr="002127AF">
        <w:rPr>
          <w:rFonts w:ascii="Times New Roman" w:hAnsi="Times New Roman" w:cs="Times New Roman"/>
          <w:sz w:val="24"/>
          <w:szCs w:val="24"/>
        </w:rPr>
        <w:lastRenderedPageBreak/>
        <w:t xml:space="preserve">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w:t>
      </w:r>
      <w:hyperlink r:id="rId28" w:history="1">
        <w:r w:rsidRPr="002127AF">
          <w:rPr>
            <w:rFonts w:ascii="Times New Roman" w:hAnsi="Times New Roman" w:cs="Times New Roman"/>
            <w:sz w:val="24"/>
            <w:szCs w:val="24"/>
          </w:rPr>
          <w:t>Конституции</w:t>
        </w:r>
      </w:hyperlink>
      <w:r w:rsidRPr="002127AF">
        <w:rPr>
          <w:rFonts w:ascii="Times New Roman" w:hAnsi="Times New Roman" w:cs="Times New Roman"/>
          <w:sz w:val="24"/>
          <w:szCs w:val="24"/>
        </w:rPr>
        <w:t xml:space="preserve"> Российской Федерации.</w:t>
      </w:r>
    </w:p>
    <w:bookmarkEnd w:id="109"/>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4.24.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действующим законодательством. </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Неисполнение или ненадлежащее исполнение педагогическими работниками обязанностей, предусмотренных п.4.21. настоящего Устава, учитывается при прохождении ими аттестации.</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4.25.</w:t>
      </w:r>
      <w:r w:rsidR="003D4A42" w:rsidRPr="002127AF">
        <w:rPr>
          <w:rFonts w:ascii="Times New Roman" w:hAnsi="Times New Roman" w:cs="Times New Roman"/>
          <w:sz w:val="24"/>
          <w:szCs w:val="24"/>
        </w:rPr>
        <w:t xml:space="preserve"> </w:t>
      </w:r>
      <w:r w:rsidR="00A03A14" w:rsidRPr="002127AF">
        <w:rPr>
          <w:rFonts w:ascii="Times New Roman" w:hAnsi="Times New Roman" w:cs="Times New Roman"/>
          <w:sz w:val="24"/>
          <w:szCs w:val="24"/>
        </w:rPr>
        <w:t>Комплектование персонала</w:t>
      </w:r>
      <w:r w:rsidRPr="002127AF">
        <w:rPr>
          <w:rFonts w:ascii="Times New Roman" w:hAnsi="Times New Roman" w:cs="Times New Roman"/>
          <w:sz w:val="24"/>
          <w:szCs w:val="24"/>
        </w:rPr>
        <w:t xml:space="preserve"> Уч</w:t>
      </w:r>
      <w:r w:rsidR="001C37E3">
        <w:rPr>
          <w:rFonts w:ascii="Times New Roman" w:hAnsi="Times New Roman" w:cs="Times New Roman"/>
          <w:sz w:val="24"/>
          <w:szCs w:val="24"/>
        </w:rPr>
        <w:t>реждения осуществляется на осно</w:t>
      </w:r>
      <w:r w:rsidRPr="002127AF">
        <w:rPr>
          <w:rFonts w:ascii="Times New Roman" w:hAnsi="Times New Roman" w:cs="Times New Roman"/>
          <w:sz w:val="24"/>
          <w:szCs w:val="24"/>
        </w:rPr>
        <w:t>вании штатного расписания и учебного плана Учрежден</w:t>
      </w:r>
      <w:r w:rsidR="002127AF" w:rsidRPr="002127AF">
        <w:rPr>
          <w:rFonts w:ascii="Times New Roman" w:hAnsi="Times New Roman" w:cs="Times New Roman"/>
          <w:sz w:val="24"/>
          <w:szCs w:val="24"/>
        </w:rPr>
        <w:t>ия в соответ</w:t>
      </w:r>
      <w:r w:rsidRPr="002127AF">
        <w:rPr>
          <w:rFonts w:ascii="Times New Roman" w:hAnsi="Times New Roman" w:cs="Times New Roman"/>
          <w:sz w:val="24"/>
          <w:szCs w:val="24"/>
        </w:rPr>
        <w:t xml:space="preserve">ствии с законодательством Российской Федерации. </w:t>
      </w:r>
      <w:bookmarkStart w:id="110" w:name="sub_108553"/>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К педагогической деятельности </w:t>
      </w:r>
      <w:r w:rsidR="00A03A14" w:rsidRPr="002127AF">
        <w:rPr>
          <w:rFonts w:ascii="Times New Roman" w:hAnsi="Times New Roman" w:cs="Times New Roman"/>
          <w:sz w:val="24"/>
          <w:szCs w:val="24"/>
        </w:rPr>
        <w:t>допускаются лица</w:t>
      </w:r>
      <w:r w:rsidRPr="002127AF">
        <w:rPr>
          <w:rFonts w:ascii="Times New Roman" w:hAnsi="Times New Roman" w:cs="Times New Roman"/>
          <w:sz w:val="24"/>
          <w:szCs w:val="24"/>
        </w:rPr>
        <w:t>,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Директору Учреждения и его заместителям предоставляются в установленном законом </w:t>
      </w:r>
      <w:r w:rsidR="00A03A14" w:rsidRPr="002127AF">
        <w:rPr>
          <w:rFonts w:ascii="Times New Roman" w:hAnsi="Times New Roman" w:cs="Times New Roman"/>
          <w:sz w:val="24"/>
          <w:szCs w:val="24"/>
        </w:rPr>
        <w:t>порядке права</w:t>
      </w:r>
      <w:r w:rsidRPr="002127AF">
        <w:rPr>
          <w:rFonts w:ascii="Times New Roman" w:hAnsi="Times New Roman" w:cs="Times New Roman"/>
          <w:sz w:val="24"/>
          <w:szCs w:val="24"/>
        </w:rPr>
        <w:t>, социальные гарантии и меры социальной поддержки, предусмотренные педагогическим работникам.</w:t>
      </w:r>
    </w:p>
    <w:bookmarkEnd w:id="110"/>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4.26. Права, обязанности и ответственность инженерно-технических, административно-хозяйственных, производственных, учебно-вспомогательных и иных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 </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Право на занятие этих должностей имеют лица, отвечающие квалификационным требованиям, указанным в квалификационных справочниках, и (или) профессиональным стандартам. </w:t>
      </w:r>
      <w:bookmarkStart w:id="111" w:name="sub_108632"/>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4.27.</w:t>
      </w:r>
      <w:bookmarkEnd w:id="111"/>
      <w:r w:rsidRPr="002127AF">
        <w:rPr>
          <w:rFonts w:ascii="Times New Roman" w:hAnsi="Times New Roman" w:cs="Times New Roman"/>
          <w:sz w:val="24"/>
          <w:szCs w:val="24"/>
        </w:rPr>
        <w:t xml:space="preserve"> К педагогической деятельности не допускаются лица, которые ли</w:t>
      </w:r>
      <w:r w:rsidRPr="002127AF">
        <w:rPr>
          <w:rFonts w:ascii="Times New Roman" w:hAnsi="Times New Roman" w:cs="Times New Roman"/>
          <w:sz w:val="24"/>
          <w:szCs w:val="24"/>
        </w:rPr>
        <w:softHyphen/>
        <w:t>шены права ею заниматься по вступившему в законную силу приговору суда, имеющие неснятую или непогашен</w:t>
      </w:r>
      <w:r w:rsidR="002127AF" w:rsidRPr="002127AF">
        <w:rPr>
          <w:rFonts w:ascii="Times New Roman" w:hAnsi="Times New Roman" w:cs="Times New Roman"/>
          <w:sz w:val="24"/>
          <w:szCs w:val="24"/>
        </w:rPr>
        <w:t>ную судимость за умышленные тяж</w:t>
      </w:r>
      <w:r w:rsidRPr="002127AF">
        <w:rPr>
          <w:rFonts w:ascii="Times New Roman" w:hAnsi="Times New Roman" w:cs="Times New Roman"/>
          <w:sz w:val="24"/>
          <w:szCs w:val="24"/>
        </w:rPr>
        <w:t>кие и особо тяжкие преступления, признанные недееспособными либо име</w:t>
      </w:r>
      <w:r w:rsidRPr="002127AF">
        <w:rPr>
          <w:rFonts w:ascii="Times New Roman" w:hAnsi="Times New Roman" w:cs="Times New Roman"/>
          <w:sz w:val="24"/>
          <w:szCs w:val="24"/>
        </w:rPr>
        <w:softHyphen/>
        <w:t>ющие заболевания, предусмотренные перечнем, утверждаемым Правитель</w:t>
      </w:r>
      <w:r w:rsidRPr="002127AF">
        <w:rPr>
          <w:rFonts w:ascii="Times New Roman" w:hAnsi="Times New Roman" w:cs="Times New Roman"/>
          <w:sz w:val="24"/>
          <w:szCs w:val="24"/>
        </w:rPr>
        <w:softHyphen/>
        <w:t>ством Российской Федерации.</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К трудовой деятельности в Учреждении,</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в т.ч. к педагогической,</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w:t>
      </w:r>
      <w:r w:rsidR="002127AF" w:rsidRPr="002127AF">
        <w:rPr>
          <w:rFonts w:ascii="Times New Roman" w:hAnsi="Times New Roman" w:cs="Times New Roman"/>
          <w:sz w:val="24"/>
          <w:szCs w:val="24"/>
        </w:rPr>
        <w:t>рекращено по реабилитирующим ос</w:t>
      </w:r>
      <w:r w:rsidRPr="002127AF">
        <w:rPr>
          <w:rFonts w:ascii="Times New Roman" w:hAnsi="Times New Roman" w:cs="Times New Roman"/>
          <w:sz w:val="24"/>
          <w:szCs w:val="24"/>
        </w:rPr>
        <w:t>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4.28. Помимо оснований, предусмотренных трудовым законодательством, основаниями прекращения трудового договора с педагогическим работником являются:</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1) повторное в течение одного года грубое нарушение настоящего Устава;</w:t>
      </w:r>
    </w:p>
    <w:p w:rsidR="000956CB" w:rsidRPr="002127AF" w:rsidRDefault="000956CB"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2) применение, в том числе однократное, методов воспитания, связанных с физическим и (или) психическим насилием над личностью учащегося;</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3) появление на работе в состоянии алкогольного, наркотического или токсического опьянения.</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 xml:space="preserve">4.29. В целях урегулирования разногласий между участниками образовательного процесса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Учреждении создается Комиссия по урегулированию споров между участниками образовательных отношений из равного числа представителей родителей (законных представителей) учащихся, работников </w:t>
      </w:r>
      <w:r w:rsidR="000956CB" w:rsidRPr="002127AF">
        <w:rPr>
          <w:rFonts w:ascii="Times New Roman" w:hAnsi="Times New Roman" w:cs="Times New Roman"/>
        </w:rPr>
        <w:lastRenderedPageBreak/>
        <w:t xml:space="preserve">Учреждения, деятельность которой регламентируется соответствующим Положением. </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4.29.1. Решение комиссии по урегулированию споров между участниками образовательных отношений является обязательным для всех участников образовательного процесса в Учреждении, подлежит исполнению в предусмотренные решением сроки, может быть обжаловано в установленном законом порядке.</w:t>
      </w:r>
    </w:p>
    <w:p w:rsidR="00DF41A0" w:rsidRPr="002127AF" w:rsidRDefault="00DF41A0" w:rsidP="00211645">
      <w:pPr>
        <w:pStyle w:val="ad"/>
        <w:widowControl w:val="0"/>
        <w:spacing w:after="0" w:line="22" w:lineRule="atLeast"/>
        <w:ind w:left="0" w:firstLine="709"/>
        <w:rPr>
          <w:rFonts w:ascii="Times New Roman" w:hAnsi="Times New Roman" w:cs="Times New Roman"/>
        </w:rPr>
      </w:pPr>
    </w:p>
    <w:p w:rsidR="000956CB" w:rsidRPr="002127AF" w:rsidRDefault="00FA12D0" w:rsidP="00211645">
      <w:pPr>
        <w:pStyle w:val="ad"/>
        <w:widowControl w:val="0"/>
        <w:spacing w:after="0" w:line="22" w:lineRule="atLeast"/>
        <w:ind w:left="0" w:firstLine="709"/>
        <w:rPr>
          <w:rFonts w:ascii="Times New Roman" w:hAnsi="Times New Roman" w:cs="Times New Roman"/>
          <w:b/>
          <w:bCs/>
          <w:snapToGrid w:val="0"/>
          <w:color w:val="000000"/>
          <w:sz w:val="24"/>
          <w:szCs w:val="24"/>
        </w:rPr>
      </w:pPr>
      <w:r w:rsidRPr="002127AF">
        <w:rPr>
          <w:rFonts w:ascii="Times New Roman" w:hAnsi="Times New Roman" w:cs="Times New Roman"/>
        </w:rPr>
        <w:t xml:space="preserve"> </w:t>
      </w:r>
      <w:r w:rsidRPr="002127AF">
        <w:rPr>
          <w:rFonts w:ascii="Times New Roman" w:hAnsi="Times New Roman" w:cs="Times New Roman"/>
          <w:b/>
          <w:sz w:val="24"/>
        </w:rPr>
        <w:t>5</w:t>
      </w:r>
      <w:r w:rsidR="005A5475" w:rsidRPr="002127AF">
        <w:rPr>
          <w:rFonts w:ascii="Times New Roman" w:hAnsi="Times New Roman" w:cs="Times New Roman"/>
          <w:b/>
          <w:sz w:val="24"/>
        </w:rPr>
        <w:t>.</w:t>
      </w:r>
      <w:r w:rsidR="002127AF" w:rsidRPr="002127AF">
        <w:rPr>
          <w:rFonts w:ascii="Times New Roman" w:hAnsi="Times New Roman" w:cs="Times New Roman"/>
          <w:sz w:val="24"/>
        </w:rPr>
        <w:t xml:space="preserve"> </w:t>
      </w:r>
      <w:r w:rsidR="000956CB" w:rsidRPr="002127AF">
        <w:rPr>
          <w:rFonts w:ascii="Times New Roman" w:hAnsi="Times New Roman" w:cs="Times New Roman"/>
          <w:b/>
          <w:bCs/>
          <w:snapToGrid w:val="0"/>
          <w:color w:val="000000"/>
          <w:sz w:val="24"/>
          <w:szCs w:val="24"/>
        </w:rPr>
        <w:t>ПОЛНОМОЧИЯ УЧРЕДИТЕЛЯ И УПОЛНОМОЧЕННОГО ОРГАНА</w:t>
      </w:r>
    </w:p>
    <w:p w:rsidR="000956CB" w:rsidRPr="002127AF" w:rsidRDefault="000956CB" w:rsidP="00211645">
      <w:pPr>
        <w:pStyle w:val="ad"/>
        <w:widowControl w:val="0"/>
        <w:spacing w:after="0" w:line="22" w:lineRule="atLeast"/>
        <w:ind w:left="0" w:firstLine="709"/>
        <w:rPr>
          <w:rFonts w:ascii="Times New Roman" w:hAnsi="Times New Roman" w:cs="Times New Roman"/>
          <w:b/>
          <w:bCs/>
          <w:snapToGrid w:val="0"/>
          <w:color w:val="000000"/>
          <w:sz w:val="24"/>
          <w:szCs w:val="24"/>
        </w:rPr>
      </w:pPr>
    </w:p>
    <w:p w:rsidR="000956CB" w:rsidRPr="002127AF" w:rsidRDefault="000956CB" w:rsidP="00211645">
      <w:pPr>
        <w:numPr>
          <w:ilvl w:val="1"/>
          <w:numId w:val="3"/>
        </w:numPr>
        <w:tabs>
          <w:tab w:val="clear" w:pos="720"/>
          <w:tab w:val="left" w:pos="-4860"/>
          <w:tab w:val="num" w:pos="862"/>
          <w:tab w:val="num" w:pos="1134"/>
        </w:tabs>
        <w:suppressAutoHyphens/>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Функции и полномочия Уполномоченного органа:</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 организация предоставления общедоступного и бесплатного </w:t>
      </w:r>
      <w:r w:rsidR="00A03A14" w:rsidRPr="002127AF">
        <w:rPr>
          <w:rFonts w:ascii="Times New Roman" w:hAnsi="Times New Roman" w:cs="Times New Roman"/>
          <w:sz w:val="24"/>
          <w:szCs w:val="24"/>
        </w:rPr>
        <w:t xml:space="preserve">дошкольного, </w:t>
      </w:r>
      <w:r w:rsidRPr="002127AF">
        <w:rPr>
          <w:rFonts w:ascii="Times New Roman" w:hAnsi="Times New Roman" w:cs="Times New Roman"/>
          <w:sz w:val="24"/>
          <w:szCs w:val="24"/>
        </w:rPr>
        <w:t xml:space="preserve">начального общего, основного общего, среднего общего образования по основным общеобразовательным программам в Учреждении (за исключением полномочий по финансовому обеспечению реализации основных общеобразовательных программ в соответствии с </w:t>
      </w:r>
      <w:hyperlink r:id="rId29" w:history="1">
        <w:r w:rsidRPr="002127AF">
          <w:rPr>
            <w:rFonts w:ascii="Times New Roman" w:hAnsi="Times New Roman" w:cs="Times New Roman"/>
            <w:sz w:val="24"/>
            <w:szCs w:val="24"/>
          </w:rPr>
          <w:t>федеральными государственными образовательными стандартами</w:t>
        </w:r>
      </w:hyperlink>
      <w:r w:rsidRPr="002127AF">
        <w:rPr>
          <w:rFonts w:ascii="Times New Roman" w:hAnsi="Times New Roman" w:cs="Times New Roman"/>
          <w:sz w:val="24"/>
          <w:szCs w:val="24"/>
        </w:rPr>
        <w:t>);</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 создание, реорганизация, изменение типа и ликвидация Учреждения;</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3) утверждение Устава Учреждения, а также вносимых в него изменений и дополнений;</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 назначение директора Учреждения, прекращение его полномочий, а также заключение и прекращение с ним трудового договора (контракта);</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5) формирование и утверждение муниципального задания для Учреждения в соответствии с предусмотренным настоящим Уставом основным видом деятельности;</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6) обеспечение содержания зданий и сооружений Учреждения, обустройство прилегающей к нему территории;</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7) финансовое обеспечение выполнения муниципального задания, расходов на уплату налогов (в т.ч. за земельные участки) и содержание недвижимого имущества и особо ценного движимого имущества, закрепленного Учредителем за Учреждением или приобретенных Учреждением за счет выделенных ему Учредителем средств на приобретение такого имущества;</w:t>
      </w:r>
      <w:r w:rsidR="003D4A42" w:rsidRPr="002127AF">
        <w:rPr>
          <w:rFonts w:ascii="Times New Roman" w:hAnsi="Times New Roman" w:cs="Times New Roman"/>
          <w:sz w:val="24"/>
          <w:szCs w:val="24"/>
        </w:rPr>
        <w:t xml:space="preserve"> </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8) </w:t>
      </w:r>
      <w:r w:rsidR="00A03A14" w:rsidRPr="002127AF">
        <w:rPr>
          <w:rFonts w:ascii="Times New Roman" w:hAnsi="Times New Roman" w:cs="Times New Roman"/>
          <w:sz w:val="24"/>
          <w:szCs w:val="24"/>
        </w:rPr>
        <w:t>осуществление контроля</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за</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исполнением</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Учреждением</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 xml:space="preserve">действующего законодательства Российской Федерации, </w:t>
      </w:r>
      <w:r w:rsidR="00942016" w:rsidRPr="002127AF">
        <w:rPr>
          <w:rFonts w:ascii="Times New Roman" w:hAnsi="Times New Roman" w:cs="Times New Roman"/>
          <w:sz w:val="24"/>
          <w:szCs w:val="24"/>
        </w:rPr>
        <w:t>Республики Дагестан</w:t>
      </w:r>
      <w:r w:rsidRPr="002127AF">
        <w:rPr>
          <w:rFonts w:ascii="Times New Roman" w:hAnsi="Times New Roman" w:cs="Times New Roman"/>
          <w:sz w:val="24"/>
          <w:szCs w:val="24"/>
        </w:rPr>
        <w:t xml:space="preserve">, правовых актов Учредителя, Уполномоченного органа и иных органов местного </w:t>
      </w:r>
      <w:r w:rsidR="00A03A14" w:rsidRPr="002127AF">
        <w:rPr>
          <w:rFonts w:ascii="Times New Roman" w:hAnsi="Times New Roman" w:cs="Times New Roman"/>
          <w:sz w:val="24"/>
          <w:szCs w:val="24"/>
        </w:rPr>
        <w:t>самоуправления, содержащих</w:t>
      </w:r>
      <w:r w:rsidRPr="002127AF">
        <w:rPr>
          <w:rFonts w:ascii="Times New Roman" w:hAnsi="Times New Roman" w:cs="Times New Roman"/>
          <w:sz w:val="24"/>
          <w:szCs w:val="24"/>
        </w:rPr>
        <w:t xml:space="preserve"> нормы, регулирующие отношения в сфере образования, а </w:t>
      </w:r>
      <w:r w:rsidR="00A03A14" w:rsidRPr="002127AF">
        <w:rPr>
          <w:rFonts w:ascii="Times New Roman" w:hAnsi="Times New Roman" w:cs="Times New Roman"/>
          <w:sz w:val="24"/>
          <w:szCs w:val="24"/>
        </w:rPr>
        <w:t>также финансового</w:t>
      </w:r>
      <w:r w:rsidRPr="002127AF">
        <w:rPr>
          <w:rFonts w:ascii="Times New Roman" w:hAnsi="Times New Roman" w:cs="Times New Roman"/>
          <w:sz w:val="24"/>
          <w:szCs w:val="24"/>
        </w:rPr>
        <w:t xml:space="preserve"> контроля</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за</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целевым использованием Учреждением выделенных бюджетных средств;</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9) учет детей, подлежащих обучению по образовательным программам </w:t>
      </w:r>
      <w:r w:rsidR="00A03A14" w:rsidRPr="002127AF">
        <w:rPr>
          <w:rFonts w:ascii="Times New Roman" w:hAnsi="Times New Roman" w:cs="Times New Roman"/>
          <w:sz w:val="24"/>
          <w:szCs w:val="24"/>
        </w:rPr>
        <w:t xml:space="preserve">дошкольного, </w:t>
      </w:r>
      <w:r w:rsidRPr="002127AF">
        <w:rPr>
          <w:rFonts w:ascii="Times New Roman" w:hAnsi="Times New Roman" w:cs="Times New Roman"/>
          <w:sz w:val="24"/>
          <w:szCs w:val="24"/>
        </w:rPr>
        <w:t xml:space="preserve">начального общего, основного общего и среднего общего образования, закрепление Учреждения за конкретной территорией муниципального образования </w:t>
      </w:r>
      <w:r w:rsidR="00A03A14" w:rsidRPr="002127AF">
        <w:rPr>
          <w:rFonts w:ascii="Times New Roman" w:hAnsi="Times New Roman" w:cs="Times New Roman"/>
          <w:sz w:val="24"/>
          <w:szCs w:val="24"/>
        </w:rPr>
        <w:t>«</w:t>
      </w:r>
      <w:r w:rsidR="00580A08" w:rsidRPr="002127AF">
        <w:rPr>
          <w:rFonts w:ascii="Times New Roman" w:hAnsi="Times New Roman" w:cs="Times New Roman"/>
          <w:sz w:val="24"/>
          <w:szCs w:val="24"/>
        </w:rPr>
        <w:t>Гунибский</w:t>
      </w:r>
      <w:r w:rsidR="00A03A14" w:rsidRPr="002127AF">
        <w:rPr>
          <w:rFonts w:ascii="Times New Roman" w:hAnsi="Times New Roman" w:cs="Times New Roman"/>
          <w:sz w:val="24"/>
          <w:szCs w:val="24"/>
        </w:rPr>
        <w:t xml:space="preserve"> район»</w:t>
      </w:r>
      <w:r w:rsidRPr="002127AF">
        <w:rPr>
          <w:rFonts w:ascii="Times New Roman" w:hAnsi="Times New Roman" w:cs="Times New Roman"/>
          <w:sz w:val="24"/>
          <w:szCs w:val="24"/>
        </w:rPr>
        <w:t>;</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10) оказание помощи родителям (законным представителям) в воспитании несовершеннолетних учащихся,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11) обеспечение перевода учащихся в другие образовательные </w:t>
      </w:r>
      <w:r w:rsidR="00A03A14" w:rsidRPr="002127AF">
        <w:rPr>
          <w:rFonts w:ascii="Times New Roman" w:hAnsi="Times New Roman" w:cs="Times New Roman"/>
          <w:sz w:val="24"/>
          <w:szCs w:val="24"/>
        </w:rPr>
        <w:t>организации с</w:t>
      </w:r>
      <w:r w:rsidRPr="002127AF">
        <w:rPr>
          <w:rFonts w:ascii="Times New Roman" w:hAnsi="Times New Roman" w:cs="Times New Roman"/>
          <w:sz w:val="24"/>
          <w:szCs w:val="24"/>
        </w:rPr>
        <w:t xml:space="preserve"> согласия родителей (законных представителей) в случае прекращения деятельности Учреждения;</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12) организация отдыха детей в каникулярное время;</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13) </w:t>
      </w:r>
      <w:r w:rsidR="00A03A14" w:rsidRPr="002127AF">
        <w:rPr>
          <w:rFonts w:ascii="Times New Roman" w:hAnsi="Times New Roman" w:cs="Times New Roman"/>
          <w:sz w:val="24"/>
          <w:szCs w:val="24"/>
        </w:rPr>
        <w:t>организация разработки муниципальных программ</w:t>
      </w:r>
      <w:r w:rsidRPr="002127AF">
        <w:rPr>
          <w:rFonts w:ascii="Times New Roman" w:hAnsi="Times New Roman" w:cs="Times New Roman"/>
          <w:sz w:val="24"/>
          <w:szCs w:val="24"/>
        </w:rPr>
        <w:t xml:space="preserve"> развития содержания и форм образования, обеспечение их реализации;</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14) координация деятельности образовательных организаций в целях осуществления государственной политики и реализации муниципальных программ в сфере образования;</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15) </w:t>
      </w:r>
      <w:r w:rsidR="00A03A14" w:rsidRPr="002127AF">
        <w:rPr>
          <w:rFonts w:ascii="Times New Roman" w:hAnsi="Times New Roman" w:cs="Times New Roman"/>
          <w:sz w:val="24"/>
          <w:szCs w:val="24"/>
        </w:rPr>
        <w:t>издание в</w:t>
      </w:r>
      <w:r w:rsidRPr="002127AF">
        <w:rPr>
          <w:rFonts w:ascii="Times New Roman" w:hAnsi="Times New Roman" w:cs="Times New Roman"/>
          <w:sz w:val="24"/>
          <w:szCs w:val="24"/>
        </w:rPr>
        <w:t xml:space="preserve"> пределах своей компетенции правовых актов, обеспечивающих реализацию решений, постановлений и </w:t>
      </w:r>
      <w:r w:rsidR="00A03A14" w:rsidRPr="002127AF">
        <w:rPr>
          <w:rFonts w:ascii="Times New Roman" w:hAnsi="Times New Roman" w:cs="Times New Roman"/>
          <w:sz w:val="24"/>
          <w:szCs w:val="24"/>
        </w:rPr>
        <w:t>других актов</w:t>
      </w:r>
      <w:r w:rsidRPr="002127AF">
        <w:rPr>
          <w:rFonts w:ascii="Times New Roman" w:hAnsi="Times New Roman" w:cs="Times New Roman"/>
          <w:sz w:val="24"/>
          <w:szCs w:val="24"/>
        </w:rPr>
        <w:t xml:space="preserve"> вышестоящих органов государственной власти и органов местного самоуправления;</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16) принятие решений (на основании заключения специально уполномоченной комиссии по диагностике состояния развития ребенка) об открытии специальных классов, групп, организации индивидуальных образовательных программ для детей с ограниченными возможностями здоровья и (</w:t>
      </w:r>
      <w:r w:rsidR="00A03A14" w:rsidRPr="002127AF">
        <w:rPr>
          <w:rFonts w:ascii="Times New Roman" w:hAnsi="Times New Roman" w:cs="Times New Roman"/>
          <w:sz w:val="24"/>
          <w:szCs w:val="24"/>
        </w:rPr>
        <w:t>или) особыми</w:t>
      </w:r>
      <w:r w:rsidRPr="002127AF">
        <w:rPr>
          <w:rFonts w:ascii="Times New Roman" w:hAnsi="Times New Roman" w:cs="Times New Roman"/>
          <w:sz w:val="24"/>
          <w:szCs w:val="24"/>
        </w:rPr>
        <w:t xml:space="preserve"> образовательными потребностями;</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17) организация информирования учащихся и их родителей (законных </w:t>
      </w:r>
      <w:r w:rsidR="00A03A14" w:rsidRPr="002127AF">
        <w:rPr>
          <w:rFonts w:ascii="Times New Roman" w:hAnsi="Times New Roman" w:cs="Times New Roman"/>
          <w:sz w:val="24"/>
          <w:szCs w:val="24"/>
        </w:rPr>
        <w:t>представителей) о</w:t>
      </w:r>
      <w:r w:rsidRPr="002127AF">
        <w:rPr>
          <w:rFonts w:ascii="Times New Roman" w:hAnsi="Times New Roman" w:cs="Times New Roman"/>
          <w:sz w:val="24"/>
          <w:szCs w:val="24"/>
        </w:rPr>
        <w:t xml:space="preserve"> проведении государственной (итоговой) аттестации;</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18) создание конфликтной комиссии по рассмотрению апелляций выпускников 9-х классов Учреждения, определение ее состава, полномочий и порядка работы;</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lastRenderedPageBreak/>
        <w:t xml:space="preserve">20) представление в установленном порядке особо отличившихся работников Учреждения к награждению благодарственными письмами, почетными грамотами Главы </w:t>
      </w:r>
      <w:r w:rsidR="00A03A14" w:rsidRPr="002127AF">
        <w:rPr>
          <w:rFonts w:ascii="Times New Roman" w:hAnsi="Times New Roman" w:cs="Times New Roman"/>
          <w:sz w:val="24"/>
          <w:szCs w:val="24"/>
        </w:rPr>
        <w:t>район</w:t>
      </w:r>
      <w:r w:rsidRPr="002127AF">
        <w:rPr>
          <w:rFonts w:ascii="Times New Roman" w:hAnsi="Times New Roman" w:cs="Times New Roman"/>
          <w:sz w:val="24"/>
          <w:szCs w:val="24"/>
        </w:rPr>
        <w:t xml:space="preserve">а, Министерства образования </w:t>
      </w:r>
      <w:r w:rsidR="00A03A14" w:rsidRPr="002127AF">
        <w:rPr>
          <w:rFonts w:ascii="Times New Roman" w:hAnsi="Times New Roman" w:cs="Times New Roman"/>
          <w:sz w:val="24"/>
          <w:szCs w:val="24"/>
        </w:rPr>
        <w:t>и науки РД</w:t>
      </w:r>
      <w:r w:rsidRPr="002127AF">
        <w:rPr>
          <w:rFonts w:ascii="Times New Roman" w:hAnsi="Times New Roman" w:cs="Times New Roman"/>
          <w:sz w:val="24"/>
          <w:szCs w:val="24"/>
        </w:rPr>
        <w:t xml:space="preserve">, Министерства образования и науки РФ, к присвоению почетных званий и правительственных наград; </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21) дача согласия на внесение недвижимого имущества, закрепленного за Учреждением или им приобретенного за счет средств, выделенных ему Учредителем на приобретение этого имущества, а также находящегося у Учреждения особо ценного движимого имущества, в уставный (складочный) капитал других юридических лиц или иным образом передачу этого имущества другим юридическим лицам в качестве их учредителя или участника;</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22) 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23) заключение соглашения об открытии Учреждению лицевых счетов в территориальных органах Федерального казначейства;</w:t>
      </w:r>
    </w:p>
    <w:p w:rsidR="000956CB" w:rsidRPr="002127AF" w:rsidRDefault="000956CB" w:rsidP="00211645">
      <w:pPr>
        <w:shd w:val="clear" w:color="auto" w:fill="FFFFFF"/>
        <w:tabs>
          <w:tab w:val="left" w:pos="1276"/>
        </w:tabs>
        <w:autoSpaceDE w:val="0"/>
        <w:autoSpaceDN w:val="0"/>
        <w:adjustRightInd w:val="0"/>
        <w:spacing w:after="0" w:line="22" w:lineRule="atLeast"/>
        <w:ind w:right="-6"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24) иные </w:t>
      </w:r>
      <w:r w:rsidR="00A03A14" w:rsidRPr="002127AF">
        <w:rPr>
          <w:rFonts w:ascii="Times New Roman" w:hAnsi="Times New Roman" w:cs="Times New Roman"/>
          <w:sz w:val="24"/>
          <w:szCs w:val="24"/>
        </w:rPr>
        <w:t>функции и</w:t>
      </w:r>
      <w:r w:rsidRPr="002127AF">
        <w:rPr>
          <w:rFonts w:ascii="Times New Roman" w:hAnsi="Times New Roman" w:cs="Times New Roman"/>
          <w:sz w:val="24"/>
          <w:szCs w:val="24"/>
        </w:rPr>
        <w:t xml:space="preserve"> полномочия учредителя, установленные законодательством.</w:t>
      </w:r>
    </w:p>
    <w:p w:rsidR="000956CB" w:rsidRPr="002127AF" w:rsidRDefault="000956CB" w:rsidP="00211645">
      <w:pPr>
        <w:numPr>
          <w:ilvl w:val="1"/>
          <w:numId w:val="3"/>
        </w:numPr>
        <w:tabs>
          <w:tab w:val="clear" w:pos="720"/>
          <w:tab w:val="num" w:pos="862"/>
          <w:tab w:val="left" w:pos="1276"/>
        </w:tabs>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Функции и полномочия Учреди</w:t>
      </w:r>
      <w:r w:rsidR="002127AF">
        <w:rPr>
          <w:rFonts w:ascii="Times New Roman" w:hAnsi="Times New Roman" w:cs="Times New Roman"/>
          <w:sz w:val="24"/>
          <w:szCs w:val="24"/>
        </w:rPr>
        <w:t>теля, относящиеся к исключитель</w:t>
      </w:r>
      <w:r w:rsidRPr="002127AF">
        <w:rPr>
          <w:rFonts w:ascii="Times New Roman" w:hAnsi="Times New Roman" w:cs="Times New Roman"/>
          <w:sz w:val="24"/>
          <w:szCs w:val="24"/>
        </w:rPr>
        <w:t xml:space="preserve">ной компетенции Администрации </w:t>
      </w:r>
      <w:r w:rsidR="00A03A14" w:rsidRPr="002127AF">
        <w:rPr>
          <w:rFonts w:ascii="Times New Roman" w:hAnsi="Times New Roman" w:cs="Times New Roman"/>
          <w:sz w:val="24"/>
          <w:szCs w:val="24"/>
        </w:rPr>
        <w:t>МО «</w:t>
      </w:r>
      <w:r w:rsidR="00580A08" w:rsidRPr="002127AF">
        <w:rPr>
          <w:rFonts w:ascii="Times New Roman" w:hAnsi="Times New Roman" w:cs="Times New Roman"/>
          <w:sz w:val="24"/>
          <w:szCs w:val="24"/>
        </w:rPr>
        <w:t>Гунибский</w:t>
      </w:r>
      <w:r w:rsidR="00A03A14" w:rsidRPr="002127AF">
        <w:rPr>
          <w:rFonts w:ascii="Times New Roman" w:hAnsi="Times New Roman" w:cs="Times New Roman"/>
          <w:sz w:val="24"/>
          <w:szCs w:val="24"/>
        </w:rPr>
        <w:t xml:space="preserve"> район»</w:t>
      </w:r>
      <w:r w:rsidRPr="002127AF">
        <w:rPr>
          <w:rFonts w:ascii="Times New Roman" w:hAnsi="Times New Roman" w:cs="Times New Roman"/>
          <w:sz w:val="24"/>
          <w:szCs w:val="24"/>
        </w:rPr>
        <w:t>:</w:t>
      </w:r>
    </w:p>
    <w:p w:rsidR="000956CB" w:rsidRPr="002127AF" w:rsidRDefault="000956CB" w:rsidP="00211645">
      <w:pPr>
        <w:pStyle w:val="ab"/>
        <w:tabs>
          <w:tab w:val="left" w:pos="1134"/>
        </w:tabs>
        <w:spacing w:before="0" w:beforeAutospacing="0" w:after="0" w:afterAutospacing="0" w:line="22" w:lineRule="atLeast"/>
        <w:ind w:firstLine="709"/>
        <w:jc w:val="both"/>
        <w:rPr>
          <w:rFonts w:ascii="Times New Roman" w:hAnsi="Times New Roman"/>
        </w:rPr>
      </w:pPr>
      <w:r w:rsidRPr="002127AF">
        <w:rPr>
          <w:rFonts w:ascii="Times New Roman" w:hAnsi="Times New Roman"/>
        </w:rPr>
        <w:t xml:space="preserve">1) определяет порядок составления и утверждения </w:t>
      </w:r>
      <w:r w:rsidR="002127AF">
        <w:rPr>
          <w:rFonts w:ascii="Times New Roman" w:hAnsi="Times New Roman"/>
        </w:rPr>
        <w:t>отчета о результа</w:t>
      </w:r>
      <w:r w:rsidRPr="002127AF">
        <w:rPr>
          <w:rFonts w:ascii="Times New Roman" w:hAnsi="Times New Roman"/>
        </w:rPr>
        <w:t>тах деятельности муниципального бюдж</w:t>
      </w:r>
      <w:r w:rsidR="002127AF">
        <w:rPr>
          <w:rFonts w:ascii="Times New Roman" w:hAnsi="Times New Roman"/>
        </w:rPr>
        <w:t>етного учреждения и об использо</w:t>
      </w:r>
      <w:r w:rsidRPr="002127AF">
        <w:rPr>
          <w:rFonts w:ascii="Times New Roman" w:hAnsi="Times New Roman"/>
        </w:rPr>
        <w:t>вании закрепленного за ним муниципального имущества в соответствии с общими требованиями, установленными Министерством финансов Россий</w:t>
      </w:r>
      <w:r w:rsidRPr="002127AF">
        <w:rPr>
          <w:rFonts w:ascii="Times New Roman" w:hAnsi="Times New Roman"/>
        </w:rPr>
        <w:softHyphen/>
        <w:t xml:space="preserve">ской Федерации; </w:t>
      </w:r>
    </w:p>
    <w:p w:rsidR="000956CB" w:rsidRPr="002127AF" w:rsidRDefault="000956CB" w:rsidP="00211645">
      <w:pPr>
        <w:pStyle w:val="ab"/>
        <w:tabs>
          <w:tab w:val="left" w:pos="1134"/>
        </w:tabs>
        <w:spacing w:before="0" w:beforeAutospacing="0" w:after="0" w:afterAutospacing="0" w:line="22" w:lineRule="atLeast"/>
        <w:ind w:firstLine="709"/>
        <w:jc w:val="both"/>
        <w:rPr>
          <w:rFonts w:ascii="Times New Roman" w:hAnsi="Times New Roman"/>
        </w:rPr>
      </w:pPr>
      <w:r w:rsidRPr="002127AF">
        <w:rPr>
          <w:rFonts w:ascii="Times New Roman" w:hAnsi="Times New Roman"/>
        </w:rPr>
        <w:t xml:space="preserve">2) устанавливает порядок составления и утверждения муниципального задания для муниципального </w:t>
      </w:r>
      <w:r w:rsidR="00A03A14" w:rsidRPr="002127AF">
        <w:rPr>
          <w:rFonts w:ascii="Times New Roman" w:hAnsi="Times New Roman"/>
        </w:rPr>
        <w:t>бюджетного учреждения</w:t>
      </w:r>
      <w:r w:rsidRPr="002127AF">
        <w:rPr>
          <w:rFonts w:ascii="Times New Roman" w:hAnsi="Times New Roman"/>
        </w:rPr>
        <w:t xml:space="preserve"> в соответствии с об</w:t>
      </w:r>
      <w:r w:rsidRPr="002127AF">
        <w:rPr>
          <w:rFonts w:ascii="Times New Roman" w:hAnsi="Times New Roman"/>
        </w:rPr>
        <w:softHyphen/>
        <w:t xml:space="preserve">щими требованиями, установленными Министерством финансов Российской Федерации; </w:t>
      </w:r>
    </w:p>
    <w:p w:rsidR="000956CB" w:rsidRPr="002127AF" w:rsidRDefault="000956CB" w:rsidP="00211645">
      <w:pPr>
        <w:pStyle w:val="ab"/>
        <w:tabs>
          <w:tab w:val="left" w:pos="1134"/>
        </w:tabs>
        <w:spacing w:before="0" w:beforeAutospacing="0" w:after="0" w:afterAutospacing="0" w:line="22" w:lineRule="atLeast"/>
        <w:ind w:firstLine="709"/>
        <w:jc w:val="both"/>
        <w:rPr>
          <w:rFonts w:ascii="Times New Roman" w:hAnsi="Times New Roman"/>
        </w:rPr>
      </w:pPr>
      <w:r w:rsidRPr="002127AF">
        <w:rPr>
          <w:rFonts w:ascii="Times New Roman" w:hAnsi="Times New Roman"/>
        </w:rPr>
        <w:t>3) согласовывает распоряжение недвижимым имуществом Учрежде</w:t>
      </w:r>
      <w:r w:rsidRPr="002127AF">
        <w:rPr>
          <w:rFonts w:ascii="Times New Roman" w:hAnsi="Times New Roman"/>
        </w:rPr>
        <w:softHyphen/>
        <w:t xml:space="preserve">ния, в том числе передачу его в аренду; </w:t>
      </w:r>
    </w:p>
    <w:p w:rsidR="000956CB" w:rsidRPr="002127AF" w:rsidRDefault="000956CB" w:rsidP="00211645">
      <w:pPr>
        <w:pStyle w:val="ab"/>
        <w:tabs>
          <w:tab w:val="left" w:pos="1134"/>
        </w:tabs>
        <w:spacing w:before="0" w:beforeAutospacing="0" w:after="0" w:afterAutospacing="0" w:line="22" w:lineRule="atLeast"/>
        <w:ind w:firstLine="709"/>
        <w:jc w:val="both"/>
        <w:rPr>
          <w:rFonts w:ascii="Times New Roman" w:hAnsi="Times New Roman"/>
        </w:rPr>
      </w:pPr>
      <w:r w:rsidRPr="002127AF">
        <w:rPr>
          <w:rFonts w:ascii="Times New Roman" w:hAnsi="Times New Roman"/>
        </w:rPr>
        <w:t xml:space="preserve">4) согласовывает распоряжение движимым имуществом </w:t>
      </w:r>
      <w:r w:rsidR="00A03A14" w:rsidRPr="002127AF">
        <w:rPr>
          <w:rFonts w:ascii="Times New Roman" w:hAnsi="Times New Roman"/>
        </w:rPr>
        <w:t>Учреждения, закрепленным</w:t>
      </w:r>
      <w:r w:rsidRPr="002127AF">
        <w:rPr>
          <w:rFonts w:ascii="Times New Roman" w:hAnsi="Times New Roman"/>
        </w:rPr>
        <w:t xml:space="preserve"> за ним на праве оперативного управления или приобретенным Учреждением за счет средств, выделенных ему на эти цели, и особо ценным движимым имуществом, если иное не установлено правовым актом </w:t>
      </w:r>
      <w:r w:rsidR="00A03A14" w:rsidRPr="002127AF">
        <w:rPr>
          <w:rFonts w:ascii="Times New Roman" w:hAnsi="Times New Roman"/>
        </w:rPr>
        <w:t>Районного собрания</w:t>
      </w:r>
      <w:r w:rsidRPr="002127AF">
        <w:rPr>
          <w:rFonts w:ascii="Times New Roman" w:hAnsi="Times New Roman"/>
        </w:rPr>
        <w:t>.</w:t>
      </w:r>
    </w:p>
    <w:p w:rsidR="000956CB" w:rsidRPr="002127AF" w:rsidRDefault="000956CB" w:rsidP="00211645">
      <w:pPr>
        <w:pStyle w:val="ab"/>
        <w:tabs>
          <w:tab w:val="left" w:pos="1134"/>
        </w:tabs>
        <w:spacing w:before="0" w:beforeAutospacing="0" w:after="0" w:afterAutospacing="0" w:line="22" w:lineRule="atLeast"/>
        <w:ind w:firstLine="709"/>
        <w:jc w:val="both"/>
        <w:rPr>
          <w:rFonts w:ascii="Times New Roman" w:hAnsi="Times New Roman"/>
        </w:rPr>
      </w:pPr>
    </w:p>
    <w:p w:rsidR="000956CB" w:rsidRPr="002127AF" w:rsidRDefault="000956CB" w:rsidP="00211645">
      <w:pPr>
        <w:numPr>
          <w:ilvl w:val="0"/>
          <w:numId w:val="3"/>
        </w:numPr>
        <w:suppressAutoHyphens/>
        <w:spacing w:after="0" w:line="22" w:lineRule="atLeast"/>
        <w:ind w:left="0" w:firstLine="709"/>
        <w:jc w:val="center"/>
        <w:rPr>
          <w:rFonts w:ascii="Times New Roman" w:hAnsi="Times New Roman" w:cs="Times New Roman"/>
          <w:b/>
          <w:bCs/>
          <w:sz w:val="24"/>
          <w:szCs w:val="24"/>
        </w:rPr>
      </w:pPr>
      <w:r w:rsidRPr="002127AF">
        <w:rPr>
          <w:rFonts w:ascii="Times New Roman" w:hAnsi="Times New Roman" w:cs="Times New Roman"/>
          <w:b/>
          <w:bCs/>
          <w:sz w:val="24"/>
          <w:szCs w:val="24"/>
        </w:rPr>
        <w:t>УПРАВЛЕНИЕ УЧРЕЖДЕНИЕМ</w:t>
      </w:r>
    </w:p>
    <w:p w:rsidR="000956CB" w:rsidRPr="002127AF" w:rsidRDefault="000956CB" w:rsidP="00211645">
      <w:pPr>
        <w:suppressAutoHyphens/>
        <w:spacing w:after="0" w:line="22" w:lineRule="atLeast"/>
        <w:ind w:firstLine="709"/>
        <w:rPr>
          <w:rFonts w:ascii="Times New Roman" w:hAnsi="Times New Roman" w:cs="Times New Roman"/>
          <w:b/>
          <w:bCs/>
          <w:sz w:val="24"/>
          <w:szCs w:val="24"/>
        </w:rPr>
      </w:pP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6.1. Управление Учреждением осуществляется в соответствии с законодательством Российской </w:t>
      </w:r>
      <w:bookmarkStart w:id="112" w:name="sub_108286"/>
      <w:r w:rsidR="00A03A14" w:rsidRPr="002127AF">
        <w:rPr>
          <w:rFonts w:ascii="Times New Roman" w:hAnsi="Times New Roman" w:cs="Times New Roman"/>
          <w:sz w:val="24"/>
          <w:szCs w:val="24"/>
        </w:rPr>
        <w:t>Федерации на</w:t>
      </w:r>
      <w:r w:rsidRPr="002127AF">
        <w:rPr>
          <w:rFonts w:ascii="Times New Roman" w:hAnsi="Times New Roman" w:cs="Times New Roman"/>
          <w:sz w:val="24"/>
          <w:szCs w:val="24"/>
        </w:rPr>
        <w:t xml:space="preserve"> основе сочетания принципов единоначалия и коллегиальности.</w:t>
      </w:r>
    </w:p>
    <w:p w:rsidR="000956CB" w:rsidRPr="002127AF" w:rsidRDefault="003D4A42" w:rsidP="00211645">
      <w:pPr>
        <w:spacing w:after="0" w:line="22" w:lineRule="atLeast"/>
        <w:ind w:firstLine="709"/>
        <w:jc w:val="both"/>
        <w:rPr>
          <w:rFonts w:ascii="Times New Roman" w:hAnsi="Times New Roman" w:cs="Times New Roman"/>
          <w:sz w:val="24"/>
          <w:szCs w:val="24"/>
        </w:rPr>
      </w:pPr>
      <w:bookmarkStart w:id="113" w:name="sub_108287"/>
      <w:bookmarkEnd w:id="112"/>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6.2. Единоличным исполнительным органом Учреждения является директор, который осуществляет текущее руководство деятельностью Учреждения в соответствии с действующим законодательством.</w:t>
      </w:r>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0956CB" w:rsidRPr="002127AF" w:rsidRDefault="000956CB" w:rsidP="00211645">
      <w:pPr>
        <w:tabs>
          <w:tab w:val="left" w:pos="709"/>
        </w:tabs>
        <w:spacing w:after="0" w:line="22" w:lineRule="atLeast"/>
        <w:ind w:firstLine="709"/>
        <w:jc w:val="both"/>
        <w:rPr>
          <w:rFonts w:ascii="Times New Roman" w:hAnsi="Times New Roman" w:cs="Times New Roman"/>
          <w:sz w:val="24"/>
          <w:szCs w:val="24"/>
        </w:rPr>
      </w:pPr>
      <w:bookmarkStart w:id="114" w:name="sub_108289"/>
      <w:bookmarkEnd w:id="113"/>
      <w:r w:rsidRPr="002127AF">
        <w:rPr>
          <w:rFonts w:ascii="Times New Roman" w:hAnsi="Times New Roman" w:cs="Times New Roman"/>
          <w:sz w:val="24"/>
          <w:szCs w:val="24"/>
        </w:rPr>
        <w:t>6.3. Директор Учреждения назначается на должность и увольняется с должности приказом Уполномоченного органа.</w:t>
      </w:r>
      <w:bookmarkStart w:id="115" w:name="sub_108624"/>
    </w:p>
    <w:bookmarkEnd w:id="115"/>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Должностные обязанности директора Учреждения не могут исполняться по совместительству. </w:t>
      </w:r>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Запрещается занятие должности директора Учреждения лицами, которые не допускаются к педагогической деятельности по основаниям, установленным </w:t>
      </w:r>
      <w:hyperlink r:id="rId30" w:history="1">
        <w:r w:rsidR="000956CB" w:rsidRPr="002127AF">
          <w:rPr>
            <w:rStyle w:val="af0"/>
            <w:rFonts w:ascii="Times New Roman" w:hAnsi="Times New Roman" w:cs="Times New Roman"/>
            <w:sz w:val="24"/>
            <w:szCs w:val="24"/>
          </w:rPr>
          <w:t>трудовым законодательством</w:t>
        </w:r>
      </w:hyperlink>
      <w:r w:rsidR="000956CB" w:rsidRPr="002127AF">
        <w:rPr>
          <w:rFonts w:ascii="Times New Roman" w:hAnsi="Times New Roman" w:cs="Times New Roman"/>
          <w:sz w:val="24"/>
          <w:szCs w:val="24"/>
        </w:rPr>
        <w:t>.</w:t>
      </w:r>
    </w:p>
    <w:p w:rsidR="000956CB" w:rsidRPr="002127AF" w:rsidRDefault="000956CB" w:rsidP="00211645">
      <w:pPr>
        <w:pStyle w:val="a5"/>
        <w:tabs>
          <w:tab w:val="left" w:pos="-4860"/>
          <w:tab w:val="left" w:pos="1276"/>
        </w:tabs>
        <w:spacing w:line="22" w:lineRule="atLeast"/>
        <w:ind w:firstLine="709"/>
        <w:rPr>
          <w:rFonts w:ascii="Times New Roman" w:hAnsi="Times New Roman"/>
        </w:rPr>
      </w:pPr>
      <w:r w:rsidRPr="002127AF">
        <w:rPr>
          <w:rFonts w:ascii="Times New Roman" w:hAnsi="Times New Roman"/>
        </w:rPr>
        <w:t xml:space="preserve">6.4. Компетенция директора Учреждения: </w:t>
      </w:r>
    </w:p>
    <w:p w:rsidR="000956CB" w:rsidRPr="002127AF" w:rsidRDefault="000956CB" w:rsidP="00211645">
      <w:pPr>
        <w:tabs>
          <w:tab w:val="left" w:pos="1134"/>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1)действует на основании единоначалия по вопросам, входящим в его компетенцию; </w:t>
      </w:r>
    </w:p>
    <w:p w:rsidR="000956CB" w:rsidRPr="002127AF" w:rsidRDefault="000956CB" w:rsidP="00211645">
      <w:pPr>
        <w:tabs>
          <w:tab w:val="left" w:pos="1134"/>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2)действует без доверенности от имени Учреждения, представляет Учреждение во всех органах власти, управления и контроля, организациях, предприятиях, учреждениях; </w:t>
      </w:r>
    </w:p>
    <w:p w:rsidR="000956CB" w:rsidRPr="002127AF" w:rsidRDefault="000956CB" w:rsidP="00211645">
      <w:pPr>
        <w:tabs>
          <w:tab w:val="left" w:pos="1134"/>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3)организует планирование и осуществляет руководство текущей </w:t>
      </w:r>
      <w:r w:rsidR="00A03A14" w:rsidRPr="002127AF">
        <w:rPr>
          <w:rFonts w:ascii="Times New Roman" w:hAnsi="Times New Roman" w:cs="Times New Roman"/>
          <w:sz w:val="24"/>
          <w:szCs w:val="24"/>
        </w:rPr>
        <w:t>деятельностью Учреждения</w:t>
      </w:r>
      <w:r w:rsidRPr="002127AF">
        <w:rPr>
          <w:rFonts w:ascii="Times New Roman" w:hAnsi="Times New Roman" w:cs="Times New Roman"/>
          <w:sz w:val="24"/>
          <w:szCs w:val="24"/>
        </w:rPr>
        <w:t>;</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4)обеспечивает разработку и вводит в действие (утверждает) локальные нормативные акты Учреждения, в т.ч. после принятия и (или) согласования их органами управления Учреждением, </w:t>
      </w:r>
      <w:r w:rsidRPr="002127AF">
        <w:rPr>
          <w:rFonts w:ascii="Times New Roman" w:hAnsi="Times New Roman" w:cs="Times New Roman"/>
          <w:sz w:val="24"/>
          <w:szCs w:val="24"/>
        </w:rPr>
        <w:lastRenderedPageBreak/>
        <w:t>в установленном законом случаях - с учетом мнения профсоюзного комитета (при его наличии в Учреждении), иные документы;</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6) утверждает штатное расписание, устанавливает заработную плату работникам Учреждения, в том числе надбавки, доплаты, выплаты стимулирующего характера в пределах имеющихся средств на основании соответствующего Положения; </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7) осуществляет прием на работу, переводы, увольнение работников Учреждения, распределение их должностных обязанностей, заключает с ними трудовые договоры;</w:t>
      </w:r>
      <w:r w:rsidR="003D4A42" w:rsidRPr="002127AF">
        <w:rPr>
          <w:rFonts w:ascii="Times New Roman" w:hAnsi="Times New Roman" w:cs="Times New Roman"/>
          <w:sz w:val="24"/>
          <w:szCs w:val="24"/>
        </w:rPr>
        <w:t xml:space="preserve"> </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8) осуществляет расстановку педагогических кадров Учреждения, распределяет учебную нагрузку, проводит подбор заместителей, определяет их функциональные обязанности;</w:t>
      </w:r>
    </w:p>
    <w:p w:rsidR="000956CB" w:rsidRPr="002127AF" w:rsidRDefault="000956CB" w:rsidP="00211645">
      <w:pPr>
        <w:tabs>
          <w:tab w:val="left" w:pos="1134"/>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9) организует работу по проведению аттестации педагогических работников Учреждения и учитывает результаты аттестации при расстановке кадров;</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10) в пределах компетенции издает приказы и инструкции, обязательные для выполнения учащимися и работниками Учреждения, объявляет благодарности и налагает взыскания на работников Учреждения;</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11) обеспечивает разработку и внесение изменений и дополнений в настоящий Устав либо его новой редакции;</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12) осуществляет процедуры приема, перевода и отчисления учащихся;</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13) является единоличным распорядителем денежных средств, обеспечивает их рациональное использование в соответствии с</w:t>
      </w:r>
      <w:r w:rsidR="00805D26">
        <w:rPr>
          <w:rFonts w:ascii="Times New Roman" w:hAnsi="Times New Roman" w:cs="Times New Roman"/>
          <w:sz w:val="24"/>
          <w:szCs w:val="24"/>
        </w:rPr>
        <w:t xml:space="preserve"> </w:t>
      </w:r>
      <w:r w:rsidRPr="002127AF">
        <w:rPr>
          <w:rFonts w:ascii="Times New Roman" w:hAnsi="Times New Roman" w:cs="Times New Roman"/>
          <w:sz w:val="24"/>
          <w:szCs w:val="24"/>
        </w:rPr>
        <w:t xml:space="preserve">утвержденными в установленном </w:t>
      </w:r>
      <w:r w:rsidR="00A03A14" w:rsidRPr="002127AF">
        <w:rPr>
          <w:rFonts w:ascii="Times New Roman" w:hAnsi="Times New Roman" w:cs="Times New Roman"/>
          <w:sz w:val="24"/>
          <w:szCs w:val="24"/>
        </w:rPr>
        <w:t>порядке муниципальным</w:t>
      </w:r>
      <w:r w:rsidRPr="002127AF">
        <w:rPr>
          <w:rFonts w:ascii="Times New Roman" w:hAnsi="Times New Roman" w:cs="Times New Roman"/>
          <w:sz w:val="24"/>
          <w:szCs w:val="24"/>
        </w:rPr>
        <w:t xml:space="preserve"> заданием и планом финансово- хозяйственной деятельности Учреждения;</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14) принимает меры для расширения и развития материальной базы Учреждения, оснащения современным учебным оборудованием, создания надлежащих социально-бытовых условий для учащихся и работников;</w:t>
      </w:r>
      <w:r w:rsidR="003D4A42" w:rsidRPr="002127AF">
        <w:rPr>
          <w:rFonts w:ascii="Times New Roman" w:hAnsi="Times New Roman" w:cs="Times New Roman"/>
          <w:sz w:val="24"/>
          <w:szCs w:val="24"/>
        </w:rPr>
        <w:t xml:space="preserve"> </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15) заключает от имени Учреждения договоры (контракты), соглашения с юридическими и физическими лицами в пределах компетенции Учреждения;</w:t>
      </w:r>
      <w:r w:rsidR="003D4A42" w:rsidRPr="002127AF">
        <w:rPr>
          <w:rFonts w:ascii="Times New Roman" w:hAnsi="Times New Roman" w:cs="Times New Roman"/>
          <w:sz w:val="24"/>
          <w:szCs w:val="24"/>
        </w:rPr>
        <w:t xml:space="preserve"> </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16) организует деятельность Учреждения, не являющуюся основной, в т.ч. оказание платных дополнительных образовательных услуг в порядке и на условиях, предусмотренных законодательством Российской Федерации, на основании соответствующего Положения;</w:t>
      </w:r>
      <w:r w:rsidR="003D4A42" w:rsidRPr="002127AF">
        <w:rPr>
          <w:rFonts w:ascii="Times New Roman" w:hAnsi="Times New Roman" w:cs="Times New Roman"/>
          <w:sz w:val="24"/>
          <w:szCs w:val="24"/>
        </w:rPr>
        <w:t xml:space="preserve"> </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17) обеспечивает выполнение санитарно-эпидемиологических, противопожарных требований и других условий по охране жизни и здоровья учащихся и работников Учреждения; </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18) приостанавливает в обязательном </w:t>
      </w:r>
      <w:r w:rsidR="00A03A14" w:rsidRPr="002127AF">
        <w:rPr>
          <w:rFonts w:ascii="Times New Roman" w:hAnsi="Times New Roman" w:cs="Times New Roman"/>
          <w:sz w:val="24"/>
          <w:szCs w:val="24"/>
        </w:rPr>
        <w:t>порядке решение</w:t>
      </w:r>
      <w:r w:rsidRPr="002127AF">
        <w:rPr>
          <w:rFonts w:ascii="Times New Roman" w:hAnsi="Times New Roman" w:cs="Times New Roman"/>
          <w:sz w:val="24"/>
          <w:szCs w:val="24"/>
        </w:rPr>
        <w:t xml:space="preserve"> Общего собрания, Совета Учреждения и (или) Педагогического совета Учреждения в случае, если они противоречат законодательству Российской Федерации, настоящему Уставу;</w:t>
      </w:r>
      <w:r w:rsidR="003D4A42" w:rsidRPr="002127AF">
        <w:rPr>
          <w:rFonts w:ascii="Times New Roman" w:hAnsi="Times New Roman" w:cs="Times New Roman"/>
          <w:sz w:val="24"/>
          <w:szCs w:val="24"/>
        </w:rPr>
        <w:t xml:space="preserve"> </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19) 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 и (или) Уполномоченного органа. </w:t>
      </w:r>
    </w:p>
    <w:p w:rsidR="000956CB" w:rsidRPr="002127AF" w:rsidRDefault="000956CB" w:rsidP="00211645">
      <w:pPr>
        <w:spacing w:after="0" w:line="22" w:lineRule="atLeast"/>
        <w:ind w:firstLine="709"/>
        <w:jc w:val="both"/>
        <w:rPr>
          <w:rFonts w:ascii="Times New Roman" w:hAnsi="Times New Roman" w:cs="Times New Roman"/>
          <w:sz w:val="24"/>
          <w:szCs w:val="24"/>
        </w:rPr>
      </w:pPr>
      <w:bookmarkStart w:id="116" w:name="sub_108292"/>
      <w:bookmarkStart w:id="117" w:name="sub_108288"/>
      <w:bookmarkEnd w:id="114"/>
      <w:r w:rsidRPr="002127AF">
        <w:rPr>
          <w:rFonts w:ascii="Times New Roman" w:hAnsi="Times New Roman" w:cs="Times New Roman"/>
          <w:sz w:val="24"/>
          <w:szCs w:val="24"/>
        </w:rPr>
        <w:t>6.5. Директор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0956CB" w:rsidRPr="002127AF" w:rsidRDefault="003D4A42" w:rsidP="00211645">
      <w:pPr>
        <w:pStyle w:val="af1"/>
        <w:tabs>
          <w:tab w:val="left" w:pos="-4860"/>
          <w:tab w:val="left" w:pos="1276"/>
        </w:tabs>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6.6. Органами управления Учреждением являются Общее собрание работников Учреждения (далее – Общее собрание), Совет Учреждения (далее – Совет), Педагогический совет Учреждения, деятельность которых регламентируется соответствующими Положениями.</w:t>
      </w:r>
    </w:p>
    <w:p w:rsidR="000956CB" w:rsidRPr="002127AF" w:rsidRDefault="003D4A42" w:rsidP="00211645">
      <w:pPr>
        <w:pStyle w:val="af1"/>
        <w:tabs>
          <w:tab w:val="left" w:pos="-4860"/>
          <w:tab w:val="left" w:pos="1276"/>
        </w:tabs>
        <w:spacing w:line="22" w:lineRule="atLeast"/>
        <w:ind w:firstLine="709"/>
        <w:jc w:val="both"/>
        <w:rPr>
          <w:rFonts w:ascii="Times New Roman" w:hAnsi="Times New Roman" w:cs="Times New Roman"/>
          <w:snapToGrid w:val="0"/>
        </w:rPr>
      </w:pPr>
      <w:r w:rsidRPr="002127AF">
        <w:rPr>
          <w:rFonts w:ascii="Times New Roman" w:hAnsi="Times New Roman" w:cs="Times New Roman"/>
        </w:rPr>
        <w:t xml:space="preserve"> </w:t>
      </w:r>
      <w:r w:rsidR="000956CB" w:rsidRPr="002127AF">
        <w:rPr>
          <w:rFonts w:ascii="Times New Roman" w:hAnsi="Times New Roman" w:cs="Times New Roman"/>
        </w:rPr>
        <w:t xml:space="preserve">6.7. </w:t>
      </w:r>
      <w:r w:rsidR="000956CB" w:rsidRPr="002127AF">
        <w:rPr>
          <w:rFonts w:ascii="Times New Roman" w:hAnsi="Times New Roman" w:cs="Times New Roman"/>
          <w:snapToGrid w:val="0"/>
        </w:rPr>
        <w:t>Общее собрание:</w:t>
      </w:r>
    </w:p>
    <w:p w:rsidR="000956CB" w:rsidRPr="002127AF" w:rsidRDefault="000956CB" w:rsidP="00211645">
      <w:pPr>
        <w:pStyle w:val="af1"/>
        <w:tabs>
          <w:tab w:val="left" w:pos="-4860"/>
          <w:tab w:val="left" w:pos="1276"/>
        </w:tabs>
        <w:spacing w:line="22" w:lineRule="atLeast"/>
        <w:ind w:firstLine="709"/>
        <w:jc w:val="both"/>
        <w:rPr>
          <w:rFonts w:ascii="Times New Roman" w:hAnsi="Times New Roman" w:cs="Times New Roman"/>
        </w:rPr>
      </w:pPr>
      <w:r w:rsidRPr="002127AF">
        <w:rPr>
          <w:rFonts w:ascii="Times New Roman" w:hAnsi="Times New Roman" w:cs="Times New Roman"/>
        </w:rPr>
        <w:t>1) рассматривает и принимает Устав Учреждения, в том числе изменения и дополнения к нему;</w:t>
      </w:r>
    </w:p>
    <w:p w:rsidR="000956CB" w:rsidRPr="002127AF" w:rsidRDefault="000956CB" w:rsidP="00211645">
      <w:pPr>
        <w:shd w:val="clear" w:color="auto" w:fill="FFFFFF"/>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 избирает членов Совета из числа работников Учреждения, определяет срок их полномочий;</w:t>
      </w:r>
    </w:p>
    <w:p w:rsidR="000956CB" w:rsidRPr="002127AF" w:rsidRDefault="000956CB" w:rsidP="00211645">
      <w:pPr>
        <w:shd w:val="clear" w:color="auto" w:fill="FFFFFF"/>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napToGrid w:val="0"/>
          <w:sz w:val="24"/>
          <w:szCs w:val="24"/>
        </w:rPr>
        <w:t xml:space="preserve">3) </w:t>
      </w:r>
      <w:r w:rsidRPr="002127AF">
        <w:rPr>
          <w:rFonts w:ascii="Times New Roman" w:hAnsi="Times New Roman" w:cs="Times New Roman"/>
          <w:color w:val="000000"/>
          <w:sz w:val="24"/>
          <w:szCs w:val="24"/>
        </w:rPr>
        <w:t xml:space="preserve">рассматривает иные вопросы в пределах своей компетенции. </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6.7.1. Общее собрание проводится не реже двух раз в год.</w:t>
      </w:r>
    </w:p>
    <w:p w:rsidR="000956CB" w:rsidRPr="002127AF" w:rsidRDefault="000956CB"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Общее собрание считается правомочным, если на нем присутствует не менее двух третей его состава.</w:t>
      </w:r>
    </w:p>
    <w:p w:rsidR="000956CB" w:rsidRPr="002127AF" w:rsidRDefault="003D4A42" w:rsidP="00211645">
      <w:pPr>
        <w:shd w:val="clear" w:color="auto" w:fill="FFFFFF"/>
        <w:tabs>
          <w:tab w:val="left" w:pos="876"/>
        </w:tabs>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6.7.2. Решение Общего собрания считается принятым, если за него проголосовало более половины присутствующих. </w:t>
      </w:r>
    </w:p>
    <w:p w:rsidR="000956CB" w:rsidRPr="002127AF" w:rsidRDefault="003D4A42"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Решение, принятое в пределах компетенции Общего собрания и не противоречащее законодательству, является обязательным.</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lastRenderedPageBreak/>
        <w:t>6.8.</w:t>
      </w:r>
      <w:r w:rsidRPr="002127AF">
        <w:rPr>
          <w:rFonts w:ascii="Times New Roman" w:hAnsi="Times New Roman" w:cs="Times New Roman"/>
          <w:sz w:val="24"/>
          <w:szCs w:val="24"/>
        </w:rPr>
        <w:tab/>
        <w:t>Совет является коллегиальным органом управления, осуществляющим в соответствии с настоящим Уставом решение отдельных вопросов, относящихся к компетенции Учреждения.</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6.8.1.</w:t>
      </w:r>
      <w:r w:rsidRPr="002127AF">
        <w:rPr>
          <w:rFonts w:ascii="Times New Roman" w:hAnsi="Times New Roman" w:cs="Times New Roman"/>
          <w:sz w:val="24"/>
          <w:szCs w:val="24"/>
        </w:rPr>
        <w:tab/>
        <w:t>Совет состоит из избираемых членов, представляющих интересы:</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1) работников Учреждения;</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2) родителей (законных представителей) учащихся.</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Члены Совета из числа родителей (законных представителей) учащихся избираются на их собраниях, проводимых в классах Учреждения.</w:t>
      </w:r>
      <w:r w:rsidR="003D4A42" w:rsidRPr="002127AF">
        <w:rPr>
          <w:rFonts w:ascii="Times New Roman" w:hAnsi="Times New Roman" w:cs="Times New Roman"/>
          <w:sz w:val="24"/>
          <w:szCs w:val="24"/>
        </w:rPr>
        <w:t xml:space="preserve"> </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В состав Совета входит директор Учреждения.</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По решению Совета в его состав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Учреждения (кооптированные члены Совета), а также представители иных органов управления, функционирующих в Учреждении.</w:t>
      </w:r>
    </w:p>
    <w:p w:rsidR="000956CB" w:rsidRPr="002127AF" w:rsidRDefault="000956CB" w:rsidP="00211645">
      <w:pPr>
        <w:pStyle w:val="aa"/>
        <w:tabs>
          <w:tab w:val="left" w:pos="-4860"/>
          <w:tab w:val="left" w:pos="900"/>
        </w:tabs>
        <w:spacing w:line="22" w:lineRule="atLeast"/>
        <w:rPr>
          <w:rFonts w:ascii="Times New Roman" w:hAnsi="Times New Roman" w:cs="Times New Roman"/>
          <w:sz w:val="24"/>
          <w:szCs w:val="24"/>
        </w:rPr>
      </w:pPr>
      <w:r w:rsidRPr="002127AF">
        <w:rPr>
          <w:rFonts w:ascii="Times New Roman" w:hAnsi="Times New Roman" w:cs="Times New Roman"/>
          <w:sz w:val="24"/>
          <w:szCs w:val="24"/>
        </w:rPr>
        <w:t xml:space="preserve">6.8.2. Совет избирается сроком не более чем на 5 лет открытым голосованием на Общем собрании и собраниях родителей (законных представителей) учащихся, и приступает к деятельности с момента избрания (назначения) не менее ⅔ от общей численности членов Совета, определенной его Положением. </w:t>
      </w:r>
    </w:p>
    <w:p w:rsidR="000956CB" w:rsidRPr="002127AF" w:rsidRDefault="000956CB" w:rsidP="00211645">
      <w:pPr>
        <w:pStyle w:val="aa"/>
        <w:tabs>
          <w:tab w:val="left" w:pos="-4860"/>
          <w:tab w:val="left" w:pos="900"/>
        </w:tabs>
        <w:spacing w:line="22" w:lineRule="atLeast"/>
        <w:rPr>
          <w:rFonts w:ascii="Times New Roman" w:hAnsi="Times New Roman" w:cs="Times New Roman"/>
          <w:sz w:val="24"/>
          <w:szCs w:val="24"/>
        </w:rPr>
      </w:pPr>
      <w:r w:rsidRPr="002127AF">
        <w:rPr>
          <w:rFonts w:ascii="Times New Roman" w:hAnsi="Times New Roman" w:cs="Times New Roman"/>
          <w:sz w:val="24"/>
          <w:szCs w:val="24"/>
        </w:rPr>
        <w:t>Председателем Совета не может быть избран директор Учреждения.</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6.8.3. Компетенция Совета:</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1) Согласовывает:</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 xml:space="preserve">- Программу развития Учреждения; </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 Правила внутреннего распорядка учащихся.</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 xml:space="preserve">2) Вносит </w:t>
      </w:r>
      <w:r w:rsidR="00A03A14" w:rsidRPr="002127AF">
        <w:rPr>
          <w:rFonts w:ascii="Times New Roman" w:hAnsi="Times New Roman" w:cs="Times New Roman"/>
          <w:sz w:val="24"/>
          <w:szCs w:val="24"/>
        </w:rPr>
        <w:t>директору Учреждения</w:t>
      </w:r>
      <w:r w:rsidRPr="002127AF">
        <w:rPr>
          <w:rFonts w:ascii="Times New Roman" w:hAnsi="Times New Roman" w:cs="Times New Roman"/>
          <w:sz w:val="24"/>
          <w:szCs w:val="24"/>
        </w:rPr>
        <w:t xml:space="preserve"> предложения в части:</w:t>
      </w:r>
    </w:p>
    <w:p w:rsidR="000956CB" w:rsidRPr="002127AF" w:rsidRDefault="000956CB" w:rsidP="00211645">
      <w:pPr>
        <w:pStyle w:val="aa"/>
        <w:numPr>
          <w:ilvl w:val="0"/>
          <w:numId w:val="7"/>
        </w:numPr>
        <w:tabs>
          <w:tab w:val="left" w:pos="900"/>
        </w:tabs>
        <w:suppressAutoHyphens/>
        <w:spacing w:line="22" w:lineRule="atLeast"/>
        <w:ind w:left="0" w:firstLine="709"/>
        <w:rPr>
          <w:rFonts w:ascii="Times New Roman" w:hAnsi="Times New Roman" w:cs="Times New Roman"/>
          <w:sz w:val="24"/>
          <w:szCs w:val="24"/>
        </w:rPr>
      </w:pPr>
      <w:r w:rsidRPr="002127AF">
        <w:rPr>
          <w:rFonts w:ascii="Times New Roman" w:hAnsi="Times New Roman" w:cs="Times New Roman"/>
          <w:sz w:val="24"/>
          <w:szCs w:val="24"/>
        </w:rPr>
        <w:t>мероприятий по охране и укреплению здоровья учащихся, по обеспечению безопасности образовательного процесса, по профилактике безнадзорности и правонарушений несовершеннолетних, а также организации иных мероприятий, проводимых в Учреждении;</w:t>
      </w:r>
    </w:p>
    <w:p w:rsidR="000956CB" w:rsidRPr="002127AF" w:rsidRDefault="000956CB" w:rsidP="00211645">
      <w:pPr>
        <w:pStyle w:val="aa"/>
        <w:numPr>
          <w:ilvl w:val="0"/>
          <w:numId w:val="7"/>
        </w:numPr>
        <w:tabs>
          <w:tab w:val="left" w:pos="900"/>
        </w:tabs>
        <w:suppressAutoHyphens/>
        <w:spacing w:line="22" w:lineRule="atLeast"/>
        <w:ind w:left="0" w:firstLine="709"/>
        <w:rPr>
          <w:rFonts w:ascii="Times New Roman" w:hAnsi="Times New Roman" w:cs="Times New Roman"/>
          <w:sz w:val="24"/>
          <w:szCs w:val="24"/>
        </w:rPr>
      </w:pPr>
      <w:r w:rsidRPr="002127AF">
        <w:rPr>
          <w:rFonts w:ascii="Times New Roman" w:hAnsi="Times New Roman" w:cs="Times New Roman"/>
          <w:sz w:val="24"/>
          <w:szCs w:val="24"/>
        </w:rPr>
        <w:t>соблюдения прав и свобод учащихся и работников Учреждения.</w:t>
      </w:r>
    </w:p>
    <w:p w:rsidR="000956CB" w:rsidRPr="002127AF" w:rsidRDefault="000956CB" w:rsidP="00211645">
      <w:pPr>
        <w:pStyle w:val="aa"/>
        <w:spacing w:line="22" w:lineRule="atLeast"/>
        <w:rPr>
          <w:rFonts w:ascii="Times New Roman" w:hAnsi="Times New Roman" w:cs="Times New Roman"/>
          <w:sz w:val="24"/>
          <w:szCs w:val="24"/>
        </w:rPr>
      </w:pPr>
      <w:r w:rsidRPr="002127AF">
        <w:rPr>
          <w:rFonts w:ascii="Times New Roman" w:hAnsi="Times New Roman" w:cs="Times New Roman"/>
          <w:sz w:val="24"/>
          <w:szCs w:val="24"/>
        </w:rPr>
        <w:t xml:space="preserve">3) Участвует </w:t>
      </w:r>
    </w:p>
    <w:p w:rsidR="000956CB" w:rsidRPr="002127AF" w:rsidRDefault="000956CB" w:rsidP="00211645">
      <w:pPr>
        <w:pStyle w:val="aa"/>
        <w:numPr>
          <w:ilvl w:val="0"/>
          <w:numId w:val="8"/>
        </w:numPr>
        <w:tabs>
          <w:tab w:val="left" w:pos="720"/>
          <w:tab w:val="left" w:pos="900"/>
        </w:tabs>
        <w:suppressAutoHyphens/>
        <w:spacing w:line="22" w:lineRule="atLeast"/>
        <w:ind w:left="0" w:firstLine="709"/>
        <w:rPr>
          <w:rFonts w:ascii="Times New Roman" w:hAnsi="Times New Roman" w:cs="Times New Roman"/>
          <w:sz w:val="24"/>
          <w:szCs w:val="24"/>
        </w:rPr>
      </w:pPr>
      <w:r w:rsidRPr="002127AF">
        <w:rPr>
          <w:rFonts w:ascii="Times New Roman" w:hAnsi="Times New Roman" w:cs="Times New Roman"/>
          <w:sz w:val="24"/>
          <w:szCs w:val="24"/>
        </w:rPr>
        <w:t>в рассмотрении конфликтных ситуаций между участниками образовательного процесса в случаях, когда стороны не пришли к обоюдному соглашению;</w:t>
      </w:r>
    </w:p>
    <w:p w:rsidR="000956CB" w:rsidRPr="002127AF" w:rsidRDefault="000956CB" w:rsidP="00211645">
      <w:pPr>
        <w:pStyle w:val="aa"/>
        <w:numPr>
          <w:ilvl w:val="0"/>
          <w:numId w:val="8"/>
        </w:numPr>
        <w:tabs>
          <w:tab w:val="left" w:pos="720"/>
          <w:tab w:val="left" w:pos="900"/>
        </w:tabs>
        <w:suppressAutoHyphens/>
        <w:spacing w:line="22" w:lineRule="atLeast"/>
        <w:ind w:left="0" w:firstLine="709"/>
        <w:rPr>
          <w:rFonts w:ascii="Times New Roman" w:hAnsi="Times New Roman" w:cs="Times New Roman"/>
          <w:sz w:val="24"/>
          <w:szCs w:val="24"/>
        </w:rPr>
      </w:pPr>
      <w:r w:rsidRPr="002127AF">
        <w:rPr>
          <w:rFonts w:ascii="Times New Roman" w:hAnsi="Times New Roman" w:cs="Times New Roman"/>
          <w:sz w:val="24"/>
          <w:szCs w:val="24"/>
        </w:rPr>
        <w:t xml:space="preserve">в подготовке публичного (ежегодного) доклада Учреждения, </w:t>
      </w:r>
      <w:r w:rsidR="00A03A14" w:rsidRPr="002127AF">
        <w:rPr>
          <w:rFonts w:ascii="Times New Roman" w:hAnsi="Times New Roman" w:cs="Times New Roman"/>
          <w:sz w:val="24"/>
          <w:szCs w:val="24"/>
        </w:rPr>
        <w:t>подписываемого совместно</w:t>
      </w:r>
      <w:r w:rsidRPr="002127AF">
        <w:rPr>
          <w:rFonts w:ascii="Times New Roman" w:hAnsi="Times New Roman" w:cs="Times New Roman"/>
          <w:sz w:val="24"/>
          <w:szCs w:val="24"/>
        </w:rPr>
        <w:t xml:space="preserve"> председателем Совета </w:t>
      </w:r>
      <w:r w:rsidR="00A03A14" w:rsidRPr="002127AF">
        <w:rPr>
          <w:rFonts w:ascii="Times New Roman" w:hAnsi="Times New Roman" w:cs="Times New Roman"/>
          <w:sz w:val="24"/>
          <w:szCs w:val="24"/>
        </w:rPr>
        <w:t>и директором Учреждения</w:t>
      </w:r>
      <w:r w:rsidRPr="002127AF">
        <w:rPr>
          <w:rFonts w:ascii="Times New Roman" w:hAnsi="Times New Roman" w:cs="Times New Roman"/>
          <w:sz w:val="24"/>
          <w:szCs w:val="24"/>
        </w:rPr>
        <w:t>.</w:t>
      </w:r>
    </w:p>
    <w:p w:rsidR="000956CB" w:rsidRPr="002127AF" w:rsidRDefault="000956CB" w:rsidP="00211645">
      <w:pPr>
        <w:pStyle w:val="aa"/>
        <w:tabs>
          <w:tab w:val="left" w:pos="900"/>
          <w:tab w:val="left" w:pos="1260"/>
        </w:tabs>
        <w:spacing w:line="22" w:lineRule="atLeast"/>
        <w:rPr>
          <w:rFonts w:ascii="Times New Roman" w:hAnsi="Times New Roman" w:cs="Times New Roman"/>
          <w:sz w:val="24"/>
          <w:szCs w:val="24"/>
        </w:rPr>
      </w:pPr>
      <w:r w:rsidRPr="002127AF">
        <w:rPr>
          <w:rFonts w:ascii="Times New Roman" w:hAnsi="Times New Roman" w:cs="Times New Roman"/>
          <w:sz w:val="24"/>
          <w:szCs w:val="24"/>
        </w:rPr>
        <w:t>4) Заслушивает отчет директора Учреждения или иных уполномоченных им лиц по итогам учебного и финансового года, о реализации мер социальной поддержки определенной категории лиц в соответствии с действующим законодательством.</w:t>
      </w:r>
    </w:p>
    <w:p w:rsidR="000956CB" w:rsidRPr="002127AF" w:rsidRDefault="000956CB" w:rsidP="00211645">
      <w:pPr>
        <w:pStyle w:val="aa"/>
        <w:tabs>
          <w:tab w:val="left" w:pos="900"/>
        </w:tabs>
        <w:spacing w:line="22" w:lineRule="atLeast"/>
        <w:rPr>
          <w:rFonts w:ascii="Times New Roman" w:hAnsi="Times New Roman" w:cs="Times New Roman"/>
          <w:sz w:val="24"/>
          <w:szCs w:val="24"/>
        </w:rPr>
      </w:pPr>
      <w:r w:rsidRPr="002127AF">
        <w:rPr>
          <w:rFonts w:ascii="Times New Roman" w:hAnsi="Times New Roman" w:cs="Times New Roman"/>
          <w:sz w:val="24"/>
          <w:szCs w:val="24"/>
        </w:rPr>
        <w:t xml:space="preserve">5) Регулярно информирует участников образовательного процесса о своей деятельности и принимаемых решениях. </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 Имеет право</w:t>
      </w:r>
    </w:p>
    <w:p w:rsidR="000956CB" w:rsidRPr="002127AF" w:rsidRDefault="000956CB" w:rsidP="00211645">
      <w:pPr>
        <w:pStyle w:val="aa"/>
        <w:numPr>
          <w:ilvl w:val="0"/>
          <w:numId w:val="6"/>
        </w:numPr>
        <w:tabs>
          <w:tab w:val="left" w:pos="900"/>
        </w:tabs>
        <w:suppressAutoHyphens/>
        <w:spacing w:line="22" w:lineRule="atLeast"/>
        <w:ind w:left="0" w:firstLine="709"/>
        <w:rPr>
          <w:rFonts w:ascii="Times New Roman" w:hAnsi="Times New Roman" w:cs="Times New Roman"/>
          <w:sz w:val="24"/>
          <w:szCs w:val="24"/>
        </w:rPr>
      </w:pPr>
      <w:r w:rsidRPr="002127AF">
        <w:rPr>
          <w:rFonts w:ascii="Times New Roman" w:hAnsi="Times New Roman" w:cs="Times New Roman"/>
          <w:sz w:val="24"/>
          <w:szCs w:val="24"/>
        </w:rPr>
        <w:t>приглашать на заседания Совета работников Учреждения для получения разъяснений, консультаций, заслушивания отчетов по вопросам, входящим в компетенцию Совета, не нарушая законодательство Российской Федерации и осуществление образовательного процесс;</w:t>
      </w:r>
    </w:p>
    <w:p w:rsidR="000956CB" w:rsidRPr="002127AF" w:rsidRDefault="000956CB" w:rsidP="00211645">
      <w:pPr>
        <w:pStyle w:val="aa"/>
        <w:numPr>
          <w:ilvl w:val="0"/>
          <w:numId w:val="6"/>
        </w:numPr>
        <w:tabs>
          <w:tab w:val="left" w:pos="900"/>
        </w:tabs>
        <w:suppressAutoHyphens/>
        <w:spacing w:line="22" w:lineRule="atLeast"/>
        <w:ind w:left="0" w:firstLine="709"/>
        <w:rPr>
          <w:rFonts w:ascii="Times New Roman" w:hAnsi="Times New Roman" w:cs="Times New Roman"/>
          <w:sz w:val="24"/>
          <w:szCs w:val="24"/>
        </w:rPr>
      </w:pPr>
      <w:r w:rsidRPr="002127AF">
        <w:rPr>
          <w:rFonts w:ascii="Times New Roman" w:hAnsi="Times New Roman" w:cs="Times New Roman"/>
          <w:sz w:val="24"/>
          <w:szCs w:val="24"/>
        </w:rPr>
        <w:t>запрашивать и получать от директора Учреждения информацию, необходимую для осуществления функций Совета, в том числе в порядке контроля за реализацией решений Совета.</w:t>
      </w:r>
    </w:p>
    <w:p w:rsidR="000956CB" w:rsidRPr="002127AF" w:rsidRDefault="000956CB" w:rsidP="00211645">
      <w:pPr>
        <w:pStyle w:val="aa"/>
        <w:tabs>
          <w:tab w:val="left" w:pos="900"/>
        </w:tabs>
        <w:suppressAutoHyphens/>
        <w:spacing w:line="22" w:lineRule="atLeast"/>
        <w:rPr>
          <w:rFonts w:ascii="Times New Roman" w:hAnsi="Times New Roman" w:cs="Times New Roman"/>
          <w:sz w:val="24"/>
          <w:szCs w:val="24"/>
        </w:rPr>
      </w:pPr>
      <w:r w:rsidRPr="002127AF">
        <w:rPr>
          <w:rFonts w:ascii="Times New Roman" w:hAnsi="Times New Roman" w:cs="Times New Roman"/>
          <w:sz w:val="24"/>
          <w:szCs w:val="24"/>
        </w:rPr>
        <w:t>7) Р</w:t>
      </w:r>
      <w:r w:rsidRPr="002127AF">
        <w:rPr>
          <w:rFonts w:ascii="Times New Roman" w:hAnsi="Times New Roman" w:cs="Times New Roman"/>
          <w:color w:val="000000"/>
          <w:sz w:val="24"/>
          <w:szCs w:val="24"/>
        </w:rPr>
        <w:t>ассматривает иные вопросы в пределах своей компетенции.</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6.8.5.</w:t>
      </w:r>
      <w:r w:rsidRPr="002127AF">
        <w:rPr>
          <w:rFonts w:ascii="Times New Roman" w:hAnsi="Times New Roman" w:cs="Times New Roman"/>
          <w:sz w:val="24"/>
          <w:szCs w:val="24"/>
        </w:rPr>
        <w:tab/>
        <w:t xml:space="preserve">Организационной формой работы Совета являются заседания, которые проводятся по мере необходимости, но не реже двух раз в год. </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6.8.6.</w:t>
      </w:r>
      <w:r w:rsidRPr="002127AF">
        <w:rPr>
          <w:rFonts w:ascii="Times New Roman" w:hAnsi="Times New Roman" w:cs="Times New Roman"/>
          <w:sz w:val="24"/>
          <w:szCs w:val="24"/>
        </w:rPr>
        <w:tab/>
        <w:t>Заседания Совета созываются председателем Совета, а в его отсутствие – заместителем председателя. Правом созыва заседания Совета обладает также директор Учреждения.</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6.8.7.</w:t>
      </w:r>
      <w:r w:rsidRPr="002127AF">
        <w:rPr>
          <w:rFonts w:ascii="Times New Roman" w:hAnsi="Times New Roman" w:cs="Times New Roman"/>
          <w:sz w:val="24"/>
          <w:szCs w:val="24"/>
        </w:rPr>
        <w:tab/>
        <w:t xml:space="preserve">Первое заседание Совета созывается директором Учреждения не позднее чем через месяц после его формирования. На первом заседании Совета, в частности, </w:t>
      </w:r>
      <w:r w:rsidR="00A03A14" w:rsidRPr="002127AF">
        <w:rPr>
          <w:rFonts w:ascii="Times New Roman" w:hAnsi="Times New Roman" w:cs="Times New Roman"/>
          <w:sz w:val="24"/>
          <w:szCs w:val="24"/>
        </w:rPr>
        <w:t>избираются председатель</w:t>
      </w:r>
      <w:r w:rsidRPr="002127AF">
        <w:rPr>
          <w:rFonts w:ascii="Times New Roman" w:hAnsi="Times New Roman" w:cs="Times New Roman"/>
          <w:sz w:val="24"/>
          <w:szCs w:val="24"/>
        </w:rPr>
        <w:t xml:space="preserve"> и секретарь Совета, при необходимости заместитель (заместители) председателя Совета. </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6.8.8.</w:t>
      </w:r>
      <w:r w:rsidRPr="002127AF">
        <w:rPr>
          <w:rFonts w:ascii="Times New Roman" w:hAnsi="Times New Roman" w:cs="Times New Roman"/>
          <w:sz w:val="24"/>
          <w:szCs w:val="24"/>
        </w:rPr>
        <w:tab/>
        <w:t xml:space="preserve">Планирование работы Совета осуществляется в порядке, определенным регламентом Совета, </w:t>
      </w:r>
      <w:r w:rsidR="00A03A14" w:rsidRPr="002127AF">
        <w:rPr>
          <w:rFonts w:ascii="Times New Roman" w:hAnsi="Times New Roman" w:cs="Times New Roman"/>
          <w:sz w:val="24"/>
          <w:szCs w:val="24"/>
        </w:rPr>
        <w:t>который должен</w:t>
      </w:r>
      <w:r w:rsidRPr="002127AF">
        <w:rPr>
          <w:rFonts w:ascii="Times New Roman" w:hAnsi="Times New Roman" w:cs="Times New Roman"/>
          <w:sz w:val="24"/>
          <w:szCs w:val="24"/>
        </w:rPr>
        <w:t xml:space="preserve"> быть принят не позднее, чем на втором его заседании.</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lastRenderedPageBreak/>
        <w:t>6.8.9.</w:t>
      </w:r>
      <w:r w:rsidRPr="002127AF">
        <w:rPr>
          <w:rFonts w:ascii="Times New Roman" w:hAnsi="Times New Roman" w:cs="Times New Roman"/>
          <w:sz w:val="24"/>
          <w:szCs w:val="24"/>
        </w:rPr>
        <w:tab/>
        <w:t>Заседание Совета правомочно, если на нем присутствуют не менее половины от числа членов Совета, определенного его Положением. Заседание Совета ведет председатель, а в его отсутствие – заместитель председателя.</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6.8.10.</w:t>
      </w:r>
      <w:r w:rsidRPr="002127AF">
        <w:rPr>
          <w:rFonts w:ascii="Times New Roman" w:hAnsi="Times New Roman" w:cs="Times New Roman"/>
          <w:sz w:val="24"/>
          <w:szCs w:val="24"/>
        </w:rPr>
        <w:tab/>
        <w:t>Решения Совета, как правило, принимаются большинством голосов присутствующих на заседании его членов, открытым голосованием, и оформляются протоколом, который подписывается председателем и секретарем Совета.</w:t>
      </w:r>
    </w:p>
    <w:p w:rsidR="000956CB" w:rsidRPr="002127AF" w:rsidRDefault="000956CB" w:rsidP="00211645">
      <w:pPr>
        <w:tabs>
          <w:tab w:val="left" w:pos="1080"/>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6.9.</w:t>
      </w:r>
      <w:r w:rsidRPr="002127AF">
        <w:rPr>
          <w:rFonts w:ascii="Times New Roman" w:hAnsi="Times New Roman" w:cs="Times New Roman"/>
          <w:sz w:val="24"/>
          <w:szCs w:val="24"/>
        </w:rPr>
        <w:tab/>
        <w:t xml:space="preserve">Педагогический совет Учреждения осуществляет управление образовательным процессом и инновационной деятельностью Учреждения, а именно: </w:t>
      </w:r>
    </w:p>
    <w:p w:rsidR="000956CB" w:rsidRPr="002127AF" w:rsidRDefault="000956CB" w:rsidP="00211645">
      <w:pPr>
        <w:shd w:val="clear" w:color="auto" w:fill="FFFFFF"/>
        <w:suppressAutoHyphen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1) обсуждает и производит отбор различных вариантов содержания образования, форм, методов и способов его реализации;</w:t>
      </w:r>
    </w:p>
    <w:p w:rsidR="000956CB" w:rsidRPr="002127AF" w:rsidRDefault="000956CB" w:rsidP="00211645">
      <w:pPr>
        <w:shd w:val="clear" w:color="auto" w:fill="FFFFFF"/>
        <w:suppressAutoHyphen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2) обсуждает и принимает образовательную программу Учреждения, учебный план;</w:t>
      </w:r>
      <w:r w:rsidR="003D4A42" w:rsidRPr="002127AF">
        <w:rPr>
          <w:rFonts w:ascii="Times New Roman" w:hAnsi="Times New Roman" w:cs="Times New Roman"/>
          <w:sz w:val="24"/>
          <w:szCs w:val="24"/>
        </w:rPr>
        <w:t xml:space="preserve"> </w:t>
      </w:r>
    </w:p>
    <w:p w:rsidR="000956CB" w:rsidRPr="002127AF" w:rsidRDefault="000956CB" w:rsidP="00211645">
      <w:pPr>
        <w:shd w:val="clear" w:color="auto" w:fill="FFFFFF"/>
        <w:suppressAutoHyphen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3) принимает локальные нормативные акты, регулирующие образовательный процесс и взаимоотношения участников образовательного </w:t>
      </w:r>
      <w:r w:rsidR="00A03A14" w:rsidRPr="002127AF">
        <w:rPr>
          <w:rFonts w:ascii="Times New Roman" w:hAnsi="Times New Roman" w:cs="Times New Roman"/>
          <w:sz w:val="24"/>
          <w:szCs w:val="24"/>
        </w:rPr>
        <w:t>процесса, план</w:t>
      </w:r>
      <w:r w:rsidRPr="002127AF">
        <w:rPr>
          <w:rFonts w:ascii="Times New Roman" w:hAnsi="Times New Roman" w:cs="Times New Roman"/>
          <w:sz w:val="24"/>
          <w:szCs w:val="24"/>
        </w:rPr>
        <w:t xml:space="preserve"> работы Учреждения на учебный год;</w:t>
      </w:r>
    </w:p>
    <w:p w:rsidR="000956CB" w:rsidRPr="002127AF" w:rsidRDefault="000956CB" w:rsidP="00211645">
      <w:pPr>
        <w:shd w:val="clear" w:color="auto" w:fill="FFFFFF"/>
        <w:suppressAutoHyphen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4) ходатайствует перед Советом о поощрении педагогов за достижение высоких результатов в образовательной деятельности;</w:t>
      </w:r>
    </w:p>
    <w:p w:rsidR="000956CB" w:rsidRPr="002127AF" w:rsidRDefault="000956CB" w:rsidP="00211645">
      <w:pPr>
        <w:shd w:val="clear" w:color="auto" w:fill="FFFFFF"/>
        <w:suppressAutoHyphen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5) утверждает характеристики педагогов, представляемых к наградам и поощрениям различного уровня;</w:t>
      </w:r>
    </w:p>
    <w:p w:rsidR="000956CB" w:rsidRPr="002127AF" w:rsidRDefault="000956CB" w:rsidP="00211645">
      <w:pPr>
        <w:shd w:val="clear" w:color="auto" w:fill="FFFFFF"/>
        <w:suppressAutoHyphen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6) </w:t>
      </w:r>
      <w:r w:rsidRPr="002127AF">
        <w:rPr>
          <w:rFonts w:ascii="Times New Roman" w:hAnsi="Times New Roman" w:cs="Times New Roman"/>
          <w:color w:val="000000"/>
          <w:sz w:val="24"/>
          <w:szCs w:val="24"/>
        </w:rPr>
        <w:t>рассматривает иные вопросы в пределах своей компетенции.</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6.9.1.</w:t>
      </w:r>
      <w:r w:rsidRPr="002127AF">
        <w:rPr>
          <w:rFonts w:ascii="Times New Roman" w:hAnsi="Times New Roman" w:cs="Times New Roman"/>
          <w:sz w:val="24"/>
          <w:szCs w:val="24"/>
        </w:rPr>
        <w:tab/>
        <w:t xml:space="preserve">Деятельность Педагогического совета Учреждения регламентируется его Положением. </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6.9.2.</w:t>
      </w:r>
      <w:r w:rsidRPr="002127AF">
        <w:rPr>
          <w:rFonts w:ascii="Times New Roman" w:hAnsi="Times New Roman" w:cs="Times New Roman"/>
          <w:i/>
          <w:iCs/>
          <w:sz w:val="24"/>
          <w:szCs w:val="24"/>
        </w:rPr>
        <w:tab/>
      </w:r>
      <w:r w:rsidRPr="002127AF">
        <w:rPr>
          <w:rFonts w:ascii="Times New Roman" w:hAnsi="Times New Roman" w:cs="Times New Roman"/>
          <w:sz w:val="24"/>
          <w:szCs w:val="24"/>
        </w:rPr>
        <w:t xml:space="preserve">Решения Педагогического совета Учреждения реализуются приказами директора Учреждения. </w:t>
      </w:r>
    </w:p>
    <w:p w:rsidR="000956CB" w:rsidRPr="002127AF" w:rsidRDefault="000956CB" w:rsidP="00211645">
      <w:pPr>
        <w:pStyle w:val="aa"/>
        <w:tabs>
          <w:tab w:val="left" w:pos="1080"/>
        </w:tabs>
        <w:spacing w:line="22" w:lineRule="atLeast"/>
        <w:rPr>
          <w:rFonts w:ascii="Times New Roman" w:hAnsi="Times New Roman" w:cs="Times New Roman"/>
          <w:sz w:val="24"/>
          <w:szCs w:val="24"/>
        </w:rPr>
      </w:pPr>
      <w:r w:rsidRPr="002127AF">
        <w:rPr>
          <w:rFonts w:ascii="Times New Roman" w:hAnsi="Times New Roman" w:cs="Times New Roman"/>
          <w:sz w:val="24"/>
          <w:szCs w:val="24"/>
        </w:rPr>
        <w:t>6.9.3.</w:t>
      </w:r>
      <w:r w:rsidRPr="002127AF">
        <w:rPr>
          <w:rFonts w:ascii="Times New Roman" w:hAnsi="Times New Roman" w:cs="Times New Roman"/>
          <w:sz w:val="24"/>
          <w:szCs w:val="24"/>
        </w:rPr>
        <w:tab/>
        <w:t xml:space="preserve">Заседания Педагогического совета Учреждения правомочны, если на них присутствует более половины его состава (50 % + 1 человек). Решение считается принятым, если за него проголосовало более половины присутствующих. </w:t>
      </w:r>
    </w:p>
    <w:p w:rsidR="000956CB" w:rsidRPr="002127AF" w:rsidRDefault="003D4A42" w:rsidP="00211645">
      <w:pPr>
        <w:shd w:val="clear" w:color="auto" w:fill="FFFFFF"/>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6.10. При Педагогическом совете </w:t>
      </w:r>
      <w:r w:rsidR="00A03A14" w:rsidRPr="002127AF">
        <w:rPr>
          <w:rFonts w:ascii="Times New Roman" w:hAnsi="Times New Roman" w:cs="Times New Roman"/>
          <w:sz w:val="24"/>
          <w:szCs w:val="24"/>
        </w:rPr>
        <w:t>Учреждения могут</w:t>
      </w:r>
      <w:r w:rsidR="000956CB" w:rsidRPr="002127AF">
        <w:rPr>
          <w:rFonts w:ascii="Times New Roman" w:hAnsi="Times New Roman" w:cs="Times New Roman"/>
          <w:sz w:val="24"/>
          <w:szCs w:val="24"/>
        </w:rPr>
        <w:t xml:space="preserve"> создаваться методический совет, мето</w:t>
      </w:r>
      <w:r w:rsidR="000956CB" w:rsidRPr="002127AF">
        <w:rPr>
          <w:rFonts w:ascii="Times New Roman" w:hAnsi="Times New Roman" w:cs="Times New Roman"/>
          <w:sz w:val="24"/>
          <w:szCs w:val="24"/>
        </w:rPr>
        <w:softHyphen/>
        <w:t>дические объединения педагогов, проблемные группы, деятельность которых регламентируется Положениями, принятыми Педагогическим советом Учреждения.</w:t>
      </w:r>
    </w:p>
    <w:p w:rsidR="000956CB" w:rsidRPr="002127AF" w:rsidRDefault="003D4A42" w:rsidP="00211645">
      <w:pPr>
        <w:shd w:val="clear" w:color="auto" w:fill="FFFFFF"/>
        <w:suppressAutoHyphens/>
        <w:autoSpaceDE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6.11. В Учреждении могут создаваться на добровольной основе советы учащихся и советы родителей (законных представителей) учащихся по их инициативе. Учреждение признает представителей советов, представляет им необходимую информацию, допускает к участию в заседаниях органов управления Учреждением при обсуждении вопросов управления Учреждением, принятии локальных нормативных актов, затрагивающих права и законные интересы учащихся и (или) их родителей (законных представителей).</w:t>
      </w:r>
    </w:p>
    <w:bookmarkEnd w:id="116"/>
    <w:bookmarkEnd w:id="117"/>
    <w:p w:rsidR="000956CB" w:rsidRPr="002127AF" w:rsidRDefault="000956CB" w:rsidP="00211645">
      <w:pPr>
        <w:pStyle w:val="ad"/>
        <w:tabs>
          <w:tab w:val="left" w:pos="1418"/>
        </w:tabs>
        <w:spacing w:after="0" w:line="22" w:lineRule="atLeast"/>
        <w:ind w:left="0" w:firstLine="709"/>
        <w:jc w:val="both"/>
        <w:rPr>
          <w:rFonts w:ascii="Times New Roman" w:hAnsi="Times New Roman" w:cs="Times New Roman"/>
          <w:strike/>
          <w:sz w:val="24"/>
          <w:szCs w:val="24"/>
        </w:rPr>
      </w:pPr>
    </w:p>
    <w:p w:rsidR="000956CB" w:rsidRPr="002127AF" w:rsidRDefault="00A03A14" w:rsidP="00211645">
      <w:pPr>
        <w:pStyle w:val="ad"/>
        <w:numPr>
          <w:ilvl w:val="0"/>
          <w:numId w:val="3"/>
        </w:numPr>
        <w:shd w:val="clear" w:color="auto" w:fill="FFFFFF"/>
        <w:suppressAutoHyphens/>
        <w:autoSpaceDE w:val="0"/>
        <w:autoSpaceDN w:val="0"/>
        <w:adjustRightInd w:val="0"/>
        <w:spacing w:after="0" w:line="22" w:lineRule="atLeast"/>
        <w:ind w:left="0" w:right="-6" w:firstLine="709"/>
        <w:jc w:val="center"/>
        <w:rPr>
          <w:rFonts w:ascii="Times New Roman" w:hAnsi="Times New Roman" w:cs="Times New Roman"/>
          <w:b/>
          <w:bCs/>
          <w:sz w:val="24"/>
          <w:szCs w:val="24"/>
        </w:rPr>
      </w:pPr>
      <w:r w:rsidRPr="002127AF">
        <w:rPr>
          <w:rFonts w:ascii="Times New Roman" w:hAnsi="Times New Roman" w:cs="Times New Roman"/>
          <w:b/>
          <w:bCs/>
          <w:sz w:val="24"/>
          <w:szCs w:val="24"/>
        </w:rPr>
        <w:t>ИМУЩЕСТВО УЧРЕЖДЕНИЯ</w:t>
      </w:r>
    </w:p>
    <w:p w:rsidR="000956CB" w:rsidRPr="002127AF" w:rsidRDefault="000956CB" w:rsidP="00211645">
      <w:pPr>
        <w:pStyle w:val="ad"/>
        <w:shd w:val="clear" w:color="auto" w:fill="FFFFFF"/>
        <w:suppressAutoHyphens/>
        <w:autoSpaceDE w:val="0"/>
        <w:autoSpaceDN w:val="0"/>
        <w:adjustRightInd w:val="0"/>
        <w:spacing w:after="0" w:line="22" w:lineRule="atLeast"/>
        <w:ind w:left="0" w:right="-6" w:firstLine="709"/>
        <w:rPr>
          <w:rFonts w:ascii="Times New Roman" w:hAnsi="Times New Roman" w:cs="Times New Roman"/>
          <w:b/>
          <w:bCs/>
          <w:sz w:val="24"/>
          <w:szCs w:val="24"/>
        </w:rPr>
      </w:pPr>
    </w:p>
    <w:p w:rsidR="000956CB" w:rsidRPr="002127AF" w:rsidRDefault="003D4A42" w:rsidP="00211645">
      <w:pPr>
        <w:tabs>
          <w:tab w:val="left" w:pos="1276"/>
        </w:tabs>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7.1. Земельный участок, необходимый для выполнения Учреждением своих уставных задач, предоставляется ем</w:t>
      </w:r>
      <w:r w:rsidR="00805D26">
        <w:rPr>
          <w:rFonts w:ascii="Times New Roman" w:hAnsi="Times New Roman" w:cs="Times New Roman"/>
          <w:sz w:val="24"/>
          <w:szCs w:val="24"/>
        </w:rPr>
        <w:t>у на праве постоянного (бессроч</w:t>
      </w:r>
      <w:r w:rsidR="000956CB" w:rsidRPr="002127AF">
        <w:rPr>
          <w:rFonts w:ascii="Times New Roman" w:hAnsi="Times New Roman" w:cs="Times New Roman"/>
          <w:sz w:val="24"/>
          <w:szCs w:val="24"/>
        </w:rPr>
        <w:t>ного пользования).</w:t>
      </w:r>
    </w:p>
    <w:p w:rsidR="000956CB" w:rsidRPr="002127AF" w:rsidRDefault="000956CB" w:rsidP="00211645">
      <w:pPr>
        <w:shd w:val="clear" w:color="auto" w:fill="FFFFFF"/>
        <w:tabs>
          <w:tab w:val="left" w:pos="426"/>
        </w:tabs>
        <w:autoSpaceDE w:val="0"/>
        <w:autoSpaceDN w:val="0"/>
        <w:adjustRightInd w:val="0"/>
        <w:spacing w:after="0" w:line="22" w:lineRule="atLeast"/>
        <w:ind w:right="-6" w:firstLine="709"/>
        <w:jc w:val="both"/>
        <w:rPr>
          <w:rFonts w:ascii="Times New Roman" w:hAnsi="Times New Roman" w:cs="Times New Roman"/>
          <w:sz w:val="24"/>
          <w:szCs w:val="24"/>
        </w:rPr>
      </w:pPr>
      <w:r w:rsidRPr="002127AF">
        <w:rPr>
          <w:rFonts w:ascii="Times New Roman" w:hAnsi="Times New Roman" w:cs="Times New Roman"/>
          <w:sz w:val="24"/>
          <w:szCs w:val="24"/>
        </w:rPr>
        <w:tab/>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 xml:space="preserve">7.2. Имущество Учреждения находится в собственности Учредителя и закрепляется за ним на праве оперативного управления (далее – Имущество). </w:t>
      </w:r>
    </w:p>
    <w:p w:rsidR="000956CB" w:rsidRPr="002127AF" w:rsidRDefault="003D4A42" w:rsidP="00211645">
      <w:pPr>
        <w:shd w:val="clear" w:color="auto" w:fill="FFFFFF"/>
        <w:tabs>
          <w:tab w:val="left" w:pos="1276"/>
        </w:tabs>
        <w:autoSpaceDE w:val="0"/>
        <w:autoSpaceDN w:val="0"/>
        <w:adjustRightInd w:val="0"/>
        <w:spacing w:after="0" w:line="22" w:lineRule="atLeast"/>
        <w:ind w:right="-6"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7.3. Учреждение в отношении Имущес</w:t>
      </w:r>
      <w:r w:rsidR="00805D26">
        <w:rPr>
          <w:rFonts w:ascii="Times New Roman" w:hAnsi="Times New Roman" w:cs="Times New Roman"/>
          <w:sz w:val="24"/>
          <w:szCs w:val="24"/>
        </w:rPr>
        <w:t>тва осуществляет права пользова</w:t>
      </w:r>
      <w:r w:rsidR="000956CB" w:rsidRPr="002127AF">
        <w:rPr>
          <w:rFonts w:ascii="Times New Roman" w:hAnsi="Times New Roman" w:cs="Times New Roman"/>
          <w:sz w:val="24"/>
          <w:szCs w:val="24"/>
        </w:rPr>
        <w:t xml:space="preserve">ния и распоряжения им в соответствии с целями своей деятельности и назначением Имущества в пределах, установленных законом и правовыми актами органов местного самоуправления </w:t>
      </w:r>
      <w:r w:rsidR="00A03A14" w:rsidRPr="002127AF">
        <w:rPr>
          <w:rFonts w:ascii="Times New Roman" w:hAnsi="Times New Roman" w:cs="Times New Roman"/>
          <w:sz w:val="24"/>
          <w:szCs w:val="24"/>
        </w:rPr>
        <w:t>МР «</w:t>
      </w:r>
      <w:r w:rsidR="00580A08" w:rsidRPr="002127AF">
        <w:rPr>
          <w:rFonts w:ascii="Times New Roman" w:hAnsi="Times New Roman" w:cs="Times New Roman"/>
          <w:sz w:val="24"/>
          <w:szCs w:val="24"/>
        </w:rPr>
        <w:t>Гунибский</w:t>
      </w:r>
      <w:r w:rsidR="00A03A14" w:rsidRPr="002127AF">
        <w:rPr>
          <w:rFonts w:ascii="Times New Roman" w:hAnsi="Times New Roman" w:cs="Times New Roman"/>
          <w:sz w:val="24"/>
          <w:szCs w:val="24"/>
        </w:rPr>
        <w:t xml:space="preserve"> район»</w:t>
      </w:r>
      <w:r w:rsidR="000956CB" w:rsidRPr="002127AF">
        <w:rPr>
          <w:rFonts w:ascii="Times New Roman" w:hAnsi="Times New Roman" w:cs="Times New Roman"/>
          <w:sz w:val="24"/>
          <w:szCs w:val="24"/>
        </w:rPr>
        <w:t>.</w:t>
      </w:r>
    </w:p>
    <w:p w:rsidR="000956CB" w:rsidRPr="002127AF" w:rsidRDefault="003D4A42" w:rsidP="00211645">
      <w:pPr>
        <w:shd w:val="clear" w:color="auto" w:fill="FFFFFF"/>
        <w:tabs>
          <w:tab w:val="left" w:pos="1276"/>
        </w:tabs>
        <w:autoSpaceDE w:val="0"/>
        <w:autoSpaceDN w:val="0"/>
        <w:adjustRightInd w:val="0"/>
        <w:spacing w:after="0" w:line="22" w:lineRule="atLeast"/>
        <w:ind w:right="-6"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7.4. Источниками формирования имущества Учреждения в денежной и иных формах могут быть:</w:t>
      </w:r>
    </w:p>
    <w:p w:rsidR="000956CB" w:rsidRPr="002127AF" w:rsidRDefault="000956CB" w:rsidP="00211645">
      <w:pPr>
        <w:numPr>
          <w:ilvl w:val="0"/>
          <w:numId w:val="5"/>
        </w:numPr>
        <w:tabs>
          <w:tab w:val="left" w:pos="993"/>
        </w:tabs>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субсидии на финансовое обеспечение выполнения муниципального задания Учредителя, субсидии на иные цели;</w:t>
      </w:r>
    </w:p>
    <w:p w:rsidR="000956CB" w:rsidRPr="002127AF" w:rsidRDefault="000956CB" w:rsidP="00211645">
      <w:pPr>
        <w:numPr>
          <w:ilvl w:val="0"/>
          <w:numId w:val="5"/>
        </w:numPr>
        <w:tabs>
          <w:tab w:val="left" w:pos="993"/>
        </w:tabs>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имущество, переданное Учредителем Учреждению в оперативное управление в установленном порядке;</w:t>
      </w:r>
    </w:p>
    <w:p w:rsidR="000956CB" w:rsidRPr="002127AF" w:rsidRDefault="000956CB" w:rsidP="00211645">
      <w:pPr>
        <w:numPr>
          <w:ilvl w:val="0"/>
          <w:numId w:val="5"/>
        </w:numPr>
        <w:tabs>
          <w:tab w:val="left" w:pos="993"/>
        </w:tabs>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добровольные имущественные, денежные взносы и пожертвования;</w:t>
      </w:r>
    </w:p>
    <w:p w:rsidR="000956CB" w:rsidRPr="002127AF" w:rsidRDefault="000956CB" w:rsidP="00211645">
      <w:pPr>
        <w:numPr>
          <w:ilvl w:val="0"/>
          <w:numId w:val="5"/>
        </w:numPr>
        <w:tabs>
          <w:tab w:val="left" w:pos="993"/>
        </w:tabs>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средства, полученные от приносящей доход деятельности, в т.ч. от оказания платных дополнительных образовательных услуг;</w:t>
      </w:r>
    </w:p>
    <w:p w:rsidR="000956CB" w:rsidRPr="002127AF" w:rsidRDefault="000956CB" w:rsidP="00211645">
      <w:pPr>
        <w:numPr>
          <w:ilvl w:val="0"/>
          <w:numId w:val="5"/>
        </w:numPr>
        <w:tabs>
          <w:tab w:val="left" w:pos="993"/>
        </w:tabs>
        <w:spacing w:after="0" w:line="22" w:lineRule="atLeast"/>
        <w:ind w:left="0" w:firstLine="709"/>
        <w:jc w:val="both"/>
        <w:rPr>
          <w:rFonts w:ascii="Times New Roman" w:hAnsi="Times New Roman" w:cs="Times New Roman"/>
          <w:sz w:val="24"/>
          <w:szCs w:val="24"/>
        </w:rPr>
      </w:pPr>
      <w:r w:rsidRPr="002127AF">
        <w:rPr>
          <w:rFonts w:ascii="Times New Roman" w:hAnsi="Times New Roman" w:cs="Times New Roman"/>
          <w:sz w:val="24"/>
          <w:szCs w:val="24"/>
        </w:rPr>
        <w:t>другие, не запрещенные законом поступления.</w:t>
      </w:r>
    </w:p>
    <w:p w:rsidR="000956CB" w:rsidRPr="002127AF" w:rsidRDefault="003D4A42" w:rsidP="00211645">
      <w:pPr>
        <w:tabs>
          <w:tab w:val="left" w:pos="1418"/>
        </w:tabs>
        <w:adjustRightInd w:val="0"/>
        <w:spacing w:after="0" w:line="22" w:lineRule="atLeast"/>
        <w:ind w:firstLine="709"/>
        <w:jc w:val="both"/>
        <w:rPr>
          <w:rFonts w:ascii="Times New Roman" w:hAnsi="Times New Roman" w:cs="Times New Roman"/>
          <w:strike/>
          <w:sz w:val="24"/>
          <w:szCs w:val="24"/>
        </w:rPr>
      </w:pPr>
      <w:r w:rsidRPr="002127AF">
        <w:rPr>
          <w:rFonts w:ascii="Times New Roman" w:hAnsi="Times New Roman" w:cs="Times New Roman"/>
          <w:sz w:val="24"/>
          <w:szCs w:val="24"/>
        </w:rPr>
        <w:lastRenderedPageBreak/>
        <w:t xml:space="preserve"> </w:t>
      </w:r>
      <w:r w:rsidR="000956CB" w:rsidRPr="002127AF">
        <w:rPr>
          <w:rFonts w:ascii="Times New Roman" w:hAnsi="Times New Roman" w:cs="Times New Roman"/>
          <w:sz w:val="24"/>
          <w:szCs w:val="24"/>
        </w:rPr>
        <w:t xml:space="preserve">7.5. </w:t>
      </w:r>
      <w:r w:rsidR="00A03A14" w:rsidRPr="002127AF">
        <w:rPr>
          <w:rFonts w:ascii="Times New Roman" w:hAnsi="Times New Roman" w:cs="Times New Roman"/>
          <w:sz w:val="24"/>
          <w:szCs w:val="24"/>
        </w:rPr>
        <w:t>Финансовое обеспечение</w:t>
      </w:r>
      <w:r w:rsidR="00805D26">
        <w:rPr>
          <w:rFonts w:ascii="Times New Roman" w:hAnsi="Times New Roman" w:cs="Times New Roman"/>
          <w:sz w:val="24"/>
          <w:szCs w:val="24"/>
        </w:rPr>
        <w:t xml:space="preserve"> </w:t>
      </w:r>
      <w:r w:rsidR="00A03A14" w:rsidRPr="002127AF">
        <w:rPr>
          <w:rFonts w:ascii="Times New Roman" w:hAnsi="Times New Roman" w:cs="Times New Roman"/>
          <w:sz w:val="24"/>
          <w:szCs w:val="24"/>
        </w:rPr>
        <w:t>выполнения муниципального задания</w:t>
      </w:r>
      <w:r w:rsidR="00805D26">
        <w:rPr>
          <w:rFonts w:ascii="Times New Roman" w:hAnsi="Times New Roman" w:cs="Times New Roman"/>
          <w:sz w:val="24"/>
          <w:szCs w:val="24"/>
        </w:rPr>
        <w:t xml:space="preserve"> </w:t>
      </w:r>
      <w:r w:rsidR="00A03A14" w:rsidRPr="002127AF">
        <w:rPr>
          <w:rFonts w:ascii="Times New Roman" w:hAnsi="Times New Roman" w:cs="Times New Roman"/>
          <w:sz w:val="24"/>
          <w:szCs w:val="24"/>
        </w:rPr>
        <w:t>осуществляется с</w:t>
      </w:r>
      <w:r w:rsidR="000956CB" w:rsidRPr="002127AF">
        <w:rPr>
          <w:rFonts w:ascii="Times New Roman" w:hAnsi="Times New Roman" w:cs="Times New Roman"/>
          <w:sz w:val="24"/>
          <w:szCs w:val="24"/>
        </w:rPr>
        <w:t xml:space="preserve">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0956CB" w:rsidRPr="002127AF" w:rsidRDefault="003D4A42" w:rsidP="00211645">
      <w:pPr>
        <w:autoSpaceDE w:val="0"/>
        <w:autoSpaceDN w:val="0"/>
        <w:adjustRightInd w:val="0"/>
        <w:spacing w:after="0" w:line="22" w:lineRule="atLeast"/>
        <w:ind w:firstLine="709"/>
        <w:jc w:val="both"/>
        <w:rPr>
          <w:rFonts w:ascii="Times New Roman" w:hAnsi="Times New Roman" w:cs="Times New Roman"/>
          <w:sz w:val="24"/>
          <w:szCs w:val="24"/>
          <w:lang w:eastAsia="en-US"/>
        </w:rPr>
      </w:pPr>
      <w:bookmarkStart w:id="118" w:name="sub_9234"/>
      <w:r w:rsidRPr="002127AF">
        <w:rPr>
          <w:rFonts w:ascii="Times New Roman" w:hAnsi="Times New Roman" w:cs="Times New Roman"/>
          <w:sz w:val="24"/>
          <w:szCs w:val="24"/>
          <w:lang w:eastAsia="en-US"/>
        </w:rPr>
        <w:t xml:space="preserve"> </w:t>
      </w:r>
      <w:r w:rsidR="000956CB" w:rsidRPr="002127AF">
        <w:rPr>
          <w:rFonts w:ascii="Times New Roman" w:hAnsi="Times New Roman" w:cs="Times New Roman"/>
          <w:sz w:val="24"/>
          <w:szCs w:val="24"/>
          <w:lang w:eastAsia="en-US"/>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bookmarkEnd w:id="118"/>
    <w:p w:rsidR="000956CB" w:rsidRPr="002127AF" w:rsidRDefault="000956CB" w:rsidP="00211645">
      <w:pPr>
        <w:spacing w:after="0" w:line="22" w:lineRule="atLeast"/>
        <w:ind w:firstLine="709"/>
        <w:jc w:val="both"/>
        <w:rPr>
          <w:rFonts w:ascii="Times New Roman" w:hAnsi="Times New Roman" w:cs="Times New Roman"/>
          <w:sz w:val="24"/>
          <w:szCs w:val="24"/>
          <w:lang w:eastAsia="en-US"/>
        </w:rPr>
      </w:pPr>
      <w:r w:rsidRPr="002127AF">
        <w:rPr>
          <w:rFonts w:ascii="Times New Roman" w:hAnsi="Times New Roman" w:cs="Times New Roman"/>
          <w:sz w:val="24"/>
          <w:szCs w:val="24"/>
          <w:lang w:eastAsia="en-US"/>
        </w:rPr>
        <w:t>7.6. Учреждение без согласия Учредителя не вправе распоряжаться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а также недвижимым имуществом.</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lang w:eastAsia="en-US"/>
        </w:rPr>
      </w:pPr>
      <w:bookmarkStart w:id="119" w:name="sub_92102"/>
      <w:r w:rsidRPr="002127AF">
        <w:rPr>
          <w:rFonts w:ascii="Times New Roman" w:hAnsi="Times New Roman" w:cs="Times New Roman"/>
          <w:sz w:val="24"/>
          <w:szCs w:val="24"/>
          <w:lang w:eastAsia="en-US"/>
        </w:rPr>
        <w:t>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bookmarkEnd w:id="119"/>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7.7.</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rsidR="000956CB" w:rsidRPr="002127AF" w:rsidRDefault="003D4A42" w:rsidP="00211645">
      <w:pPr>
        <w:shd w:val="clear" w:color="auto" w:fill="FFFFFF"/>
        <w:tabs>
          <w:tab w:val="left" w:pos="1276"/>
        </w:tabs>
        <w:autoSpaceDE w:val="0"/>
        <w:autoSpaceDN w:val="0"/>
        <w:adjustRightInd w:val="0"/>
        <w:spacing w:after="0" w:line="22" w:lineRule="atLeast"/>
        <w:ind w:right="-6"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0956CB" w:rsidRPr="002127AF" w:rsidRDefault="003D4A42" w:rsidP="00211645">
      <w:pPr>
        <w:tabs>
          <w:tab w:val="left" w:pos="1418"/>
        </w:tabs>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7.8.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956CB" w:rsidRPr="002127AF" w:rsidRDefault="003D4A42" w:rsidP="00211645">
      <w:pPr>
        <w:spacing w:after="0" w:line="22" w:lineRule="atLeast"/>
        <w:ind w:firstLine="709"/>
        <w:jc w:val="both"/>
        <w:rPr>
          <w:rFonts w:ascii="Times New Roman" w:hAnsi="Times New Roman" w:cs="Times New Roman"/>
          <w:sz w:val="24"/>
          <w:szCs w:val="24"/>
          <w:lang w:eastAsia="en-US"/>
        </w:rPr>
      </w:pPr>
      <w:r w:rsidRPr="002127AF">
        <w:rPr>
          <w:rFonts w:ascii="Times New Roman" w:hAnsi="Times New Roman" w:cs="Times New Roman"/>
          <w:sz w:val="24"/>
          <w:szCs w:val="24"/>
          <w:lang w:eastAsia="en-US"/>
        </w:rPr>
        <w:t xml:space="preserve"> </w:t>
      </w:r>
      <w:r w:rsidR="000956CB" w:rsidRPr="002127AF">
        <w:rPr>
          <w:rFonts w:ascii="Times New Roman" w:hAnsi="Times New Roman" w:cs="Times New Roman"/>
          <w:sz w:val="24"/>
          <w:szCs w:val="24"/>
          <w:lang w:eastAsia="en-US"/>
        </w:rPr>
        <w:t>7.9.В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lang w:eastAsia="en-US"/>
        </w:rPr>
      </w:pPr>
      <w:bookmarkStart w:id="120" w:name="sub_24042"/>
      <w:r w:rsidRPr="002127AF">
        <w:rPr>
          <w:rFonts w:ascii="Times New Roman" w:hAnsi="Times New Roman" w:cs="Times New Roman"/>
          <w:sz w:val="24"/>
          <w:szCs w:val="24"/>
          <w:lang w:eastAsia="en-US"/>
        </w:rPr>
        <w:t>Учреждение с согласия Учредителя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bookmarkEnd w:id="120"/>
    <w:p w:rsidR="000956CB" w:rsidRPr="002127AF" w:rsidRDefault="000956CB" w:rsidP="00211645">
      <w:pPr>
        <w:spacing w:after="0" w:line="22" w:lineRule="atLeast"/>
        <w:ind w:firstLine="709"/>
        <w:jc w:val="both"/>
        <w:rPr>
          <w:rFonts w:ascii="Times New Roman" w:hAnsi="Times New Roman" w:cs="Times New Roman"/>
          <w:sz w:val="24"/>
          <w:szCs w:val="24"/>
          <w:lang w:eastAsia="en-US"/>
        </w:rPr>
      </w:pPr>
      <w:r w:rsidRPr="002127AF">
        <w:rPr>
          <w:rFonts w:ascii="Times New Roman" w:hAnsi="Times New Roman" w:cs="Times New Roman"/>
          <w:sz w:val="24"/>
          <w:szCs w:val="24"/>
          <w:lang w:eastAsia="en-US"/>
        </w:rPr>
        <w:t xml:space="preserve"> 7.10. Крупная сделка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может быть совершена Учреждением только с предварительного согласия Уполномоченного органа.</w:t>
      </w:r>
    </w:p>
    <w:p w:rsidR="000956CB" w:rsidRPr="002127AF" w:rsidRDefault="000956CB" w:rsidP="00211645">
      <w:pPr>
        <w:spacing w:after="0" w:line="22" w:lineRule="atLeast"/>
        <w:ind w:firstLine="709"/>
        <w:jc w:val="both"/>
        <w:rPr>
          <w:rFonts w:ascii="Times New Roman" w:hAnsi="Times New Roman" w:cs="Times New Roman"/>
          <w:sz w:val="24"/>
          <w:szCs w:val="24"/>
          <w:lang w:eastAsia="en-US"/>
        </w:rPr>
      </w:pPr>
      <w:bookmarkStart w:id="121" w:name="sub_921302"/>
      <w:r w:rsidRPr="002127AF">
        <w:rPr>
          <w:rFonts w:ascii="Times New Roman" w:hAnsi="Times New Roman" w:cs="Times New Roman"/>
          <w:sz w:val="24"/>
          <w:szCs w:val="24"/>
          <w:lang w:eastAsia="en-US"/>
        </w:rPr>
        <w:t xml:space="preserve">7.11. </w:t>
      </w:r>
      <w:bookmarkEnd w:id="121"/>
      <w:r w:rsidRPr="002127AF">
        <w:rPr>
          <w:rFonts w:ascii="Times New Roman" w:hAnsi="Times New Roman" w:cs="Times New Roman"/>
          <w:sz w:val="24"/>
          <w:szCs w:val="24"/>
          <w:lang w:eastAsia="en-US"/>
        </w:rP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956CB" w:rsidRPr="002127AF" w:rsidRDefault="000956CB" w:rsidP="00211645">
      <w:pPr>
        <w:tabs>
          <w:tab w:val="left" w:pos="1276"/>
        </w:tabs>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7.12. Доходы, получаемые от всех видов деятельности Учреждения, поступают в его самостоятельное распоряжение и используются им для достижения целей, ради которых оно создано. </w:t>
      </w:r>
    </w:p>
    <w:p w:rsidR="000956CB" w:rsidRPr="002127AF" w:rsidRDefault="000956CB" w:rsidP="00211645">
      <w:pPr>
        <w:autoSpaceDE w:val="0"/>
        <w:autoSpaceDN w:val="0"/>
        <w:adjustRightInd w:val="0"/>
        <w:spacing w:after="0" w:line="22" w:lineRule="atLeast"/>
        <w:ind w:firstLine="709"/>
        <w:jc w:val="both"/>
        <w:rPr>
          <w:rFonts w:ascii="Times New Roman" w:hAnsi="Times New Roman" w:cs="Times New Roman"/>
          <w:sz w:val="24"/>
          <w:szCs w:val="24"/>
          <w:lang w:eastAsia="en-US"/>
        </w:rPr>
      </w:pPr>
      <w:bookmarkStart w:id="122" w:name="sub_24043"/>
      <w:r w:rsidRPr="002127AF">
        <w:rPr>
          <w:rFonts w:ascii="Times New Roman" w:hAnsi="Times New Roman" w:cs="Times New Roman"/>
          <w:sz w:val="24"/>
          <w:szCs w:val="24"/>
          <w:lang w:eastAsia="en-US"/>
        </w:rPr>
        <w:t xml:space="preserve">В случаях и в порядке, которые предусмотрены законом, Учреждение вправе вносить имущество, указанное в </w:t>
      </w:r>
      <w:hyperlink w:anchor="sub_24042" w:history="1">
        <w:r w:rsidRPr="002127AF">
          <w:rPr>
            <w:rFonts w:ascii="Times New Roman" w:hAnsi="Times New Roman" w:cs="Times New Roman"/>
            <w:sz w:val="24"/>
            <w:szCs w:val="24"/>
            <w:lang w:eastAsia="en-US"/>
          </w:rPr>
          <w:t>абзаце первом</w:t>
        </w:r>
      </w:hyperlink>
      <w:r w:rsidRPr="002127AF">
        <w:rPr>
          <w:rFonts w:ascii="Times New Roman" w:hAnsi="Times New Roman" w:cs="Times New Roman"/>
          <w:sz w:val="24"/>
          <w:szCs w:val="24"/>
          <w:lang w:eastAsia="en-US"/>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bookmarkEnd w:id="122"/>
    <w:p w:rsidR="000956CB" w:rsidRPr="002127AF" w:rsidRDefault="000956CB" w:rsidP="00211645">
      <w:pPr>
        <w:tabs>
          <w:tab w:val="left" w:pos="1276"/>
        </w:tabs>
        <w:adjustRightInd w:val="0"/>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7.13. Учредитель не имеет права на получение доходов от осуществления Учреждением деятельности и использования закрепленного за Учреждением имущества.</w:t>
      </w:r>
    </w:p>
    <w:p w:rsidR="003E3CEF" w:rsidRDefault="003E3CEF" w:rsidP="00211645">
      <w:pPr>
        <w:pStyle w:val="ad"/>
        <w:shd w:val="clear" w:color="auto" w:fill="FFFFFF"/>
        <w:tabs>
          <w:tab w:val="left" w:pos="1276"/>
        </w:tabs>
        <w:autoSpaceDE w:val="0"/>
        <w:autoSpaceDN w:val="0"/>
        <w:adjustRightInd w:val="0"/>
        <w:spacing w:after="0" w:line="22" w:lineRule="atLeast"/>
        <w:ind w:left="0" w:right="-6" w:firstLine="709"/>
        <w:rPr>
          <w:rFonts w:ascii="Times New Roman" w:hAnsi="Times New Roman" w:cs="Times New Roman"/>
          <w:b/>
          <w:bCs/>
          <w:sz w:val="24"/>
          <w:szCs w:val="24"/>
        </w:rPr>
      </w:pPr>
    </w:p>
    <w:p w:rsidR="00C46AA7" w:rsidRDefault="00C46AA7" w:rsidP="00211645">
      <w:pPr>
        <w:pStyle w:val="ad"/>
        <w:shd w:val="clear" w:color="auto" w:fill="FFFFFF"/>
        <w:tabs>
          <w:tab w:val="left" w:pos="1276"/>
        </w:tabs>
        <w:autoSpaceDE w:val="0"/>
        <w:autoSpaceDN w:val="0"/>
        <w:adjustRightInd w:val="0"/>
        <w:spacing w:after="0" w:line="22" w:lineRule="atLeast"/>
        <w:ind w:left="0" w:right="-6" w:firstLine="709"/>
        <w:rPr>
          <w:rFonts w:ascii="Times New Roman" w:hAnsi="Times New Roman" w:cs="Times New Roman"/>
          <w:b/>
          <w:bCs/>
          <w:sz w:val="24"/>
          <w:szCs w:val="24"/>
        </w:rPr>
      </w:pPr>
    </w:p>
    <w:p w:rsidR="00C46AA7" w:rsidRDefault="00C46AA7" w:rsidP="00211645">
      <w:pPr>
        <w:pStyle w:val="ad"/>
        <w:shd w:val="clear" w:color="auto" w:fill="FFFFFF"/>
        <w:tabs>
          <w:tab w:val="left" w:pos="1276"/>
        </w:tabs>
        <w:autoSpaceDE w:val="0"/>
        <w:autoSpaceDN w:val="0"/>
        <w:adjustRightInd w:val="0"/>
        <w:spacing w:after="0" w:line="22" w:lineRule="atLeast"/>
        <w:ind w:left="0" w:right="-6" w:firstLine="709"/>
        <w:rPr>
          <w:rFonts w:ascii="Times New Roman" w:hAnsi="Times New Roman" w:cs="Times New Roman"/>
          <w:b/>
          <w:bCs/>
          <w:sz w:val="24"/>
          <w:szCs w:val="24"/>
        </w:rPr>
      </w:pPr>
    </w:p>
    <w:p w:rsidR="00C46AA7" w:rsidRPr="002127AF" w:rsidRDefault="00C46AA7" w:rsidP="00211645">
      <w:pPr>
        <w:pStyle w:val="ad"/>
        <w:shd w:val="clear" w:color="auto" w:fill="FFFFFF"/>
        <w:tabs>
          <w:tab w:val="left" w:pos="1276"/>
        </w:tabs>
        <w:autoSpaceDE w:val="0"/>
        <w:autoSpaceDN w:val="0"/>
        <w:adjustRightInd w:val="0"/>
        <w:spacing w:after="0" w:line="22" w:lineRule="atLeast"/>
        <w:ind w:left="0" w:right="-6" w:firstLine="709"/>
        <w:rPr>
          <w:rFonts w:ascii="Times New Roman" w:hAnsi="Times New Roman" w:cs="Times New Roman"/>
          <w:b/>
          <w:bCs/>
          <w:sz w:val="24"/>
          <w:szCs w:val="24"/>
        </w:rPr>
      </w:pPr>
    </w:p>
    <w:p w:rsidR="000956CB" w:rsidRPr="002127AF" w:rsidRDefault="000956CB" w:rsidP="00211645">
      <w:pPr>
        <w:pStyle w:val="ad"/>
        <w:numPr>
          <w:ilvl w:val="0"/>
          <w:numId w:val="3"/>
        </w:numPr>
        <w:shd w:val="clear" w:color="auto" w:fill="FFFFFF"/>
        <w:tabs>
          <w:tab w:val="left" w:pos="1276"/>
        </w:tabs>
        <w:autoSpaceDE w:val="0"/>
        <w:autoSpaceDN w:val="0"/>
        <w:adjustRightInd w:val="0"/>
        <w:spacing w:after="0" w:line="22" w:lineRule="atLeast"/>
        <w:ind w:left="0" w:right="-6" w:firstLine="709"/>
        <w:jc w:val="center"/>
        <w:rPr>
          <w:rFonts w:ascii="Times New Roman" w:hAnsi="Times New Roman" w:cs="Times New Roman"/>
          <w:b/>
          <w:bCs/>
          <w:sz w:val="24"/>
          <w:szCs w:val="24"/>
        </w:rPr>
      </w:pPr>
      <w:r w:rsidRPr="002127AF">
        <w:rPr>
          <w:rFonts w:ascii="Times New Roman" w:hAnsi="Times New Roman" w:cs="Times New Roman"/>
          <w:b/>
          <w:bCs/>
          <w:sz w:val="24"/>
          <w:szCs w:val="24"/>
        </w:rPr>
        <w:t>РЕОРГАНИЗАЦИЯ, ИЗМЕНЕНИЕ ТИПА И ЛИКВИДАЦИЯ УЧРЕЖДЕНИЯ</w:t>
      </w:r>
    </w:p>
    <w:p w:rsidR="000956CB" w:rsidRPr="002127AF" w:rsidRDefault="000956CB" w:rsidP="00211645">
      <w:pPr>
        <w:shd w:val="clear" w:color="auto" w:fill="FFFFFF"/>
        <w:autoSpaceDE w:val="0"/>
        <w:spacing w:after="0" w:line="22" w:lineRule="atLeast"/>
        <w:ind w:firstLine="709"/>
        <w:jc w:val="center"/>
        <w:rPr>
          <w:rFonts w:ascii="Times New Roman" w:hAnsi="Times New Roman" w:cs="Times New Roman"/>
          <w:b/>
          <w:bCs/>
          <w:sz w:val="24"/>
          <w:szCs w:val="24"/>
        </w:rPr>
      </w:pP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 xml:space="preserve">8.1. Реорганизация, изменение типа и ликвидация Учреждения осуществляются в порядке, установленном законодательством Российской Федерации, </w:t>
      </w:r>
      <w:r w:rsidR="00A03A14" w:rsidRPr="002127AF">
        <w:rPr>
          <w:rFonts w:ascii="Times New Roman" w:hAnsi="Times New Roman" w:cs="Times New Roman"/>
        </w:rPr>
        <w:t>нормативными правовыми</w:t>
      </w:r>
      <w:r w:rsidR="000956CB" w:rsidRPr="002127AF">
        <w:rPr>
          <w:rFonts w:ascii="Times New Roman" w:hAnsi="Times New Roman" w:cs="Times New Roman"/>
        </w:rPr>
        <w:t xml:space="preserve"> актами Учредителя, на основании </w:t>
      </w:r>
      <w:r w:rsidR="00A03A14" w:rsidRPr="002127AF">
        <w:rPr>
          <w:rFonts w:ascii="Times New Roman" w:hAnsi="Times New Roman" w:cs="Times New Roman"/>
        </w:rPr>
        <w:t>положительного заключения комиссии,</w:t>
      </w:r>
      <w:r w:rsidR="000956CB" w:rsidRPr="002127AF">
        <w:rPr>
          <w:rFonts w:ascii="Times New Roman" w:hAnsi="Times New Roman" w:cs="Times New Roman"/>
        </w:rPr>
        <w:t xml:space="preserve"> по оценке последствий такого решения.</w:t>
      </w:r>
    </w:p>
    <w:p w:rsidR="000956CB" w:rsidRPr="002127AF" w:rsidRDefault="003D4A42"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8.2. Изменение типа Учреждения не является его реорганизацией. При изменении типа Учреждения в настоящий Устав вносятся соответствующие изменения. </w:t>
      </w:r>
    </w:p>
    <w:p w:rsidR="000956CB" w:rsidRPr="002127AF" w:rsidRDefault="003D4A42"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8.3. Ликвидация Учреждения осуществляется:</w:t>
      </w:r>
    </w:p>
    <w:p w:rsidR="000956CB" w:rsidRPr="002127AF" w:rsidRDefault="000956CB" w:rsidP="00211645">
      <w:pPr>
        <w:tabs>
          <w:tab w:val="left" w:pos="993"/>
        </w:tabs>
        <w:suppressAutoHyphen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w:t>
      </w:r>
      <w:r w:rsidR="003D4A42" w:rsidRPr="002127AF">
        <w:rPr>
          <w:rFonts w:ascii="Times New Roman" w:hAnsi="Times New Roman" w:cs="Times New Roman"/>
          <w:sz w:val="24"/>
          <w:szCs w:val="24"/>
        </w:rPr>
        <w:t xml:space="preserve"> </w:t>
      </w:r>
      <w:r w:rsidRPr="002127AF">
        <w:rPr>
          <w:rFonts w:ascii="Times New Roman" w:hAnsi="Times New Roman" w:cs="Times New Roman"/>
          <w:sz w:val="24"/>
          <w:szCs w:val="24"/>
        </w:rPr>
        <w:t>по решению Учредителя;</w:t>
      </w:r>
    </w:p>
    <w:p w:rsidR="000956CB" w:rsidRPr="002127AF" w:rsidRDefault="000956CB"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запрещенной законом, либо с иными неоднократными или грубыми нарушениями закона или иных правовых актов.</w:t>
      </w:r>
    </w:p>
    <w:p w:rsidR="000956CB" w:rsidRPr="002127AF" w:rsidRDefault="000956CB" w:rsidP="00211645">
      <w:pPr>
        <w:tabs>
          <w:tab w:val="left" w:pos="993"/>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Реорганизация и изменение типа Учреждения осуществляются по решению Учредителя.</w:t>
      </w:r>
    </w:p>
    <w:p w:rsidR="000956CB" w:rsidRPr="002127AF" w:rsidRDefault="003D4A42"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8.4. При ликвидации, реорганизации или изменении типа Учреждения его работникам, учащимся и их родителям (законным представителям) гарантируется соблюд</w:t>
      </w:r>
      <w:r w:rsidR="00805D26">
        <w:rPr>
          <w:rFonts w:ascii="Times New Roman" w:hAnsi="Times New Roman" w:cs="Times New Roman"/>
          <w:sz w:val="24"/>
          <w:szCs w:val="24"/>
        </w:rPr>
        <w:t>ение прав и интересов в соответ</w:t>
      </w:r>
      <w:r w:rsidR="000956CB" w:rsidRPr="002127AF">
        <w:rPr>
          <w:rFonts w:ascii="Times New Roman" w:hAnsi="Times New Roman" w:cs="Times New Roman"/>
          <w:sz w:val="24"/>
          <w:szCs w:val="24"/>
        </w:rPr>
        <w:t xml:space="preserve">ствии с законодательством Российской Федерации. </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8.5. При ликвидации Учреждения его имущество после удовлетворения требований кредиторов направляется на цели развития образования в соответствии с настоящим Уставом.</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 xml:space="preserve">8.6. В случае прекращения деятельности Учреждения, аннулирования или приостановления действия соответствующей лицензии Уполномоченный орган обеспечивает перевод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соответствующей направленности. </w:t>
      </w:r>
    </w:p>
    <w:p w:rsidR="000956CB" w:rsidRPr="002127AF" w:rsidRDefault="003D4A42"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8.7.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научно-историческое значение, передаются на хранение в исторический архив, документы по личному составу (приказы, личные дела и другие) передаются в архив социально-правовых документов.</w:t>
      </w:r>
    </w:p>
    <w:p w:rsidR="000956CB" w:rsidRPr="002127AF" w:rsidRDefault="003D4A42" w:rsidP="00211645">
      <w:pPr>
        <w:tabs>
          <w:tab w:val="left" w:pos="1276"/>
        </w:tabs>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8.8. Ликвидация (реорганизация, изменение типа) Учреждения считается завершенной с момента </w:t>
      </w:r>
      <w:r w:rsidR="004B1CB3" w:rsidRPr="002127AF">
        <w:rPr>
          <w:rFonts w:ascii="Times New Roman" w:hAnsi="Times New Roman" w:cs="Times New Roman"/>
          <w:sz w:val="24"/>
          <w:szCs w:val="24"/>
        </w:rPr>
        <w:t>внесения записи</w:t>
      </w:r>
      <w:r w:rsidR="000956CB" w:rsidRPr="002127AF">
        <w:rPr>
          <w:rFonts w:ascii="Times New Roman" w:hAnsi="Times New Roman" w:cs="Times New Roman"/>
          <w:sz w:val="24"/>
          <w:szCs w:val="24"/>
        </w:rPr>
        <w:t xml:space="preserve"> об этом в Единый государственный реестр юридических лиц.</w:t>
      </w:r>
    </w:p>
    <w:p w:rsidR="005C4B9A" w:rsidRPr="002127AF" w:rsidRDefault="005C4B9A" w:rsidP="00211645">
      <w:pPr>
        <w:pStyle w:val="ad"/>
        <w:shd w:val="clear" w:color="auto" w:fill="FFFFFF"/>
        <w:autoSpaceDE w:val="0"/>
        <w:spacing w:after="0" w:line="22" w:lineRule="atLeast"/>
        <w:ind w:left="0" w:firstLine="709"/>
        <w:jc w:val="center"/>
        <w:rPr>
          <w:rFonts w:ascii="Times New Roman" w:hAnsi="Times New Roman" w:cs="Times New Roman"/>
          <w:sz w:val="24"/>
          <w:szCs w:val="24"/>
        </w:rPr>
      </w:pPr>
    </w:p>
    <w:p w:rsidR="000956CB" w:rsidRPr="002127AF" w:rsidRDefault="000956CB" w:rsidP="00211645">
      <w:pPr>
        <w:pStyle w:val="ad"/>
        <w:shd w:val="clear" w:color="auto" w:fill="FFFFFF"/>
        <w:autoSpaceDE w:val="0"/>
        <w:spacing w:after="0" w:line="22" w:lineRule="atLeast"/>
        <w:ind w:left="0" w:firstLine="709"/>
        <w:jc w:val="center"/>
        <w:rPr>
          <w:rFonts w:ascii="Times New Roman" w:hAnsi="Times New Roman" w:cs="Times New Roman"/>
          <w:b/>
          <w:bCs/>
          <w:sz w:val="24"/>
          <w:szCs w:val="24"/>
        </w:rPr>
      </w:pPr>
      <w:r w:rsidRPr="001C37E3">
        <w:rPr>
          <w:rFonts w:ascii="Times New Roman" w:hAnsi="Times New Roman" w:cs="Times New Roman"/>
          <w:b/>
          <w:sz w:val="24"/>
          <w:szCs w:val="24"/>
        </w:rPr>
        <w:t>9</w:t>
      </w:r>
      <w:r w:rsidRPr="002127AF">
        <w:rPr>
          <w:rFonts w:ascii="Times New Roman" w:hAnsi="Times New Roman" w:cs="Times New Roman"/>
          <w:sz w:val="24"/>
          <w:szCs w:val="24"/>
        </w:rPr>
        <w:t xml:space="preserve">. </w:t>
      </w:r>
      <w:r w:rsidRPr="002127AF">
        <w:rPr>
          <w:rFonts w:ascii="Times New Roman" w:hAnsi="Times New Roman" w:cs="Times New Roman"/>
          <w:b/>
          <w:bCs/>
          <w:sz w:val="24"/>
          <w:szCs w:val="24"/>
        </w:rPr>
        <w:t>РЕГЛАМЕНТАЦИЯ ДЕЯТЕЛЬНОСТИ УЧРЕЖДЕНИЯ</w:t>
      </w:r>
    </w:p>
    <w:p w:rsidR="000956CB" w:rsidRPr="002127AF" w:rsidRDefault="000956CB" w:rsidP="00211645">
      <w:pPr>
        <w:pStyle w:val="ad"/>
        <w:shd w:val="clear" w:color="auto" w:fill="FFFFFF"/>
        <w:autoSpaceDE w:val="0"/>
        <w:spacing w:after="0" w:line="22" w:lineRule="atLeast"/>
        <w:ind w:left="0" w:firstLine="709"/>
        <w:jc w:val="center"/>
        <w:rPr>
          <w:rFonts w:ascii="Times New Roman" w:hAnsi="Times New Roman" w:cs="Times New Roman"/>
          <w:sz w:val="24"/>
          <w:szCs w:val="24"/>
        </w:rPr>
      </w:pP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 xml:space="preserve">9.1. Деятельность Учреждения регламентируется настоящим Уставом и локальными нормативными актами Учреждения в соответствии с законодательством Российской Федерации. </w:t>
      </w:r>
    </w:p>
    <w:p w:rsidR="000956CB" w:rsidRPr="002127AF" w:rsidRDefault="003D4A42" w:rsidP="00211645">
      <w:pPr>
        <w:pStyle w:val="af1"/>
        <w:spacing w:line="22" w:lineRule="atLeast"/>
        <w:ind w:firstLine="709"/>
        <w:jc w:val="both"/>
        <w:rPr>
          <w:rFonts w:ascii="Times New Roman" w:hAnsi="Times New Roman" w:cs="Times New Roman"/>
        </w:rPr>
      </w:pPr>
      <w:r w:rsidRPr="002127AF">
        <w:rPr>
          <w:rFonts w:ascii="Times New Roman" w:hAnsi="Times New Roman" w:cs="Times New Roman"/>
        </w:rPr>
        <w:t xml:space="preserve"> </w:t>
      </w:r>
      <w:r w:rsidR="000956CB" w:rsidRPr="002127AF">
        <w:rPr>
          <w:rFonts w:ascii="Times New Roman" w:hAnsi="Times New Roman" w:cs="Times New Roman"/>
        </w:rPr>
        <w:t>9.2.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их занятий, порядок и основания перевода и отчисления учащихся,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w:t>
      </w:r>
    </w:p>
    <w:p w:rsidR="000956CB" w:rsidRPr="002127AF" w:rsidRDefault="003D4A42"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 xml:space="preserve">9.3. Нормы локальных нормативных актов, ухудшающие положение учащихся или работников Учреждения по сравнению с установленным </w:t>
      </w:r>
      <w:hyperlink r:id="rId31" w:history="1">
        <w:r w:rsidR="000956CB" w:rsidRPr="002127AF">
          <w:rPr>
            <w:rStyle w:val="af0"/>
            <w:rFonts w:ascii="Times New Roman" w:hAnsi="Times New Roman" w:cs="Times New Roman"/>
            <w:sz w:val="24"/>
            <w:szCs w:val="24"/>
          </w:rPr>
          <w:t>законодательством</w:t>
        </w:r>
      </w:hyperlink>
      <w:r w:rsidR="000956CB" w:rsidRPr="002127AF">
        <w:rPr>
          <w:rFonts w:ascii="Times New Roman" w:hAnsi="Times New Roman" w:cs="Times New Roman"/>
          <w:sz w:val="24"/>
          <w:szCs w:val="24"/>
        </w:rPr>
        <w:t xml:space="preserve"> об образовании, </w:t>
      </w:r>
      <w:hyperlink r:id="rId32" w:history="1">
        <w:r w:rsidR="000956CB" w:rsidRPr="002127AF">
          <w:rPr>
            <w:rStyle w:val="af0"/>
            <w:rFonts w:ascii="Times New Roman" w:hAnsi="Times New Roman" w:cs="Times New Roman"/>
            <w:sz w:val="24"/>
            <w:szCs w:val="24"/>
          </w:rPr>
          <w:t>трудовым законодательством</w:t>
        </w:r>
      </w:hyperlink>
      <w:r w:rsidR="000956CB" w:rsidRPr="002127AF">
        <w:rPr>
          <w:rFonts w:ascii="Times New Roman" w:hAnsi="Times New Roman" w:cs="Times New Roman"/>
          <w:sz w:val="24"/>
          <w:szCs w:val="24"/>
        </w:rPr>
        <w:t xml:space="preserve"> либо принятые с нарушением установленного порядка, не применяются и подлежат отмене Учреждением.</w:t>
      </w:r>
    </w:p>
    <w:p w:rsidR="000956CB" w:rsidRPr="002127AF" w:rsidRDefault="003D4A42" w:rsidP="00211645">
      <w:pPr>
        <w:spacing w:after="0" w:line="22" w:lineRule="atLeast"/>
        <w:ind w:firstLine="709"/>
        <w:jc w:val="both"/>
        <w:rPr>
          <w:rFonts w:ascii="Times New Roman" w:hAnsi="Times New Roman" w:cs="Times New Roman"/>
          <w:sz w:val="24"/>
          <w:szCs w:val="24"/>
        </w:rPr>
      </w:pPr>
      <w:r w:rsidRPr="002127AF">
        <w:rPr>
          <w:rFonts w:ascii="Times New Roman" w:hAnsi="Times New Roman" w:cs="Times New Roman"/>
          <w:sz w:val="24"/>
          <w:szCs w:val="24"/>
        </w:rPr>
        <w:t xml:space="preserve"> </w:t>
      </w:r>
      <w:r w:rsidR="000956CB" w:rsidRPr="002127AF">
        <w:rPr>
          <w:rFonts w:ascii="Times New Roman" w:hAnsi="Times New Roman" w:cs="Times New Roman"/>
          <w:sz w:val="24"/>
          <w:szCs w:val="24"/>
        </w:rPr>
        <w:t>9.4. Изменения (дополнения) к настоящему Уставу принимаются Общим собранием и утверждаются Уполномоченным органом. Внесенные в Устав изменения (дополнения) регистрируются в установленном законодательством Российской Федерации порядке.</w:t>
      </w:r>
    </w:p>
    <w:p w:rsidR="000956CB" w:rsidRPr="002127AF" w:rsidRDefault="000956CB" w:rsidP="00211645">
      <w:pPr>
        <w:spacing w:after="0" w:line="22" w:lineRule="atLeast"/>
        <w:ind w:firstLine="709"/>
        <w:jc w:val="both"/>
        <w:rPr>
          <w:rFonts w:ascii="Times New Roman" w:hAnsi="Times New Roman" w:cs="Times New Roman"/>
          <w:sz w:val="24"/>
          <w:szCs w:val="24"/>
        </w:rPr>
      </w:pPr>
    </w:p>
    <w:p w:rsidR="00211645" w:rsidRPr="002127AF" w:rsidRDefault="00211645" w:rsidP="00211645">
      <w:pPr>
        <w:spacing w:after="0" w:line="22" w:lineRule="atLeast"/>
        <w:ind w:firstLine="709"/>
        <w:jc w:val="both"/>
        <w:rPr>
          <w:rFonts w:ascii="Times New Roman" w:hAnsi="Times New Roman" w:cs="Times New Roman"/>
          <w:sz w:val="24"/>
          <w:szCs w:val="24"/>
        </w:rPr>
      </w:pPr>
    </w:p>
    <w:p w:rsidR="000956CB" w:rsidRPr="002127AF" w:rsidRDefault="000956CB" w:rsidP="00211645">
      <w:pPr>
        <w:shd w:val="clear" w:color="auto" w:fill="FFFFFF"/>
        <w:suppressAutoHyphens/>
        <w:spacing w:after="0" w:line="22" w:lineRule="atLeast"/>
        <w:ind w:firstLine="709"/>
        <w:jc w:val="both"/>
        <w:rPr>
          <w:rFonts w:ascii="Times New Roman" w:hAnsi="Times New Roman" w:cs="Times New Roman"/>
          <w:kern w:val="1"/>
          <w:sz w:val="24"/>
          <w:szCs w:val="24"/>
          <w:lang w:eastAsia="hi-IN" w:bidi="hi-IN"/>
        </w:rPr>
      </w:pPr>
      <w:r w:rsidRPr="002127AF">
        <w:rPr>
          <w:rFonts w:ascii="Times New Roman" w:hAnsi="Times New Roman" w:cs="Times New Roman"/>
          <w:kern w:val="1"/>
          <w:sz w:val="24"/>
          <w:szCs w:val="24"/>
          <w:lang w:eastAsia="hi-IN" w:bidi="hi-IN"/>
        </w:rPr>
        <w:t>Устав принят</w:t>
      </w:r>
    </w:p>
    <w:p w:rsidR="000956CB" w:rsidRPr="002127AF" w:rsidRDefault="000956CB" w:rsidP="00211645">
      <w:pPr>
        <w:shd w:val="clear" w:color="auto" w:fill="FFFFFF"/>
        <w:suppressAutoHyphens/>
        <w:spacing w:after="0" w:line="22" w:lineRule="atLeast"/>
        <w:ind w:firstLine="709"/>
        <w:rPr>
          <w:rFonts w:ascii="Times New Roman" w:hAnsi="Times New Roman" w:cs="Times New Roman"/>
          <w:strike/>
          <w:kern w:val="1"/>
          <w:sz w:val="24"/>
          <w:szCs w:val="24"/>
          <w:lang w:eastAsia="hi-IN" w:bidi="hi-IN"/>
        </w:rPr>
      </w:pPr>
      <w:r w:rsidRPr="002127AF">
        <w:rPr>
          <w:rFonts w:ascii="Times New Roman" w:hAnsi="Times New Roman" w:cs="Times New Roman"/>
          <w:kern w:val="1"/>
          <w:sz w:val="24"/>
          <w:szCs w:val="24"/>
          <w:lang w:eastAsia="hi-IN" w:bidi="hi-IN"/>
        </w:rPr>
        <w:t xml:space="preserve">Общим собранием </w:t>
      </w:r>
    </w:p>
    <w:p w:rsidR="000956CB" w:rsidRPr="00C07FAE" w:rsidRDefault="000956CB" w:rsidP="00C07FAE">
      <w:pPr>
        <w:suppressAutoHyphens/>
        <w:spacing w:after="0" w:line="22" w:lineRule="atLeast"/>
        <w:ind w:firstLine="709"/>
        <w:rPr>
          <w:rFonts w:ascii="Times New Roman" w:hAnsi="Times New Roman" w:cs="Times New Roman"/>
          <w:kern w:val="1"/>
          <w:sz w:val="24"/>
          <w:szCs w:val="24"/>
          <w:lang w:eastAsia="hi-IN" w:bidi="hi-IN"/>
        </w:rPr>
      </w:pPr>
      <w:r w:rsidRPr="002127AF">
        <w:rPr>
          <w:rFonts w:ascii="Times New Roman" w:hAnsi="Times New Roman" w:cs="Times New Roman"/>
          <w:kern w:val="1"/>
          <w:sz w:val="24"/>
          <w:szCs w:val="24"/>
          <w:lang w:eastAsia="hi-IN" w:bidi="hi-IN"/>
        </w:rPr>
        <w:t xml:space="preserve">Протокол № </w:t>
      </w:r>
      <w:r w:rsidR="00FA5458" w:rsidRPr="002127AF">
        <w:rPr>
          <w:rFonts w:ascii="Times New Roman" w:hAnsi="Times New Roman" w:cs="Times New Roman"/>
          <w:kern w:val="1"/>
          <w:sz w:val="24"/>
          <w:szCs w:val="24"/>
          <w:lang w:eastAsia="hi-IN" w:bidi="hi-IN"/>
        </w:rPr>
        <w:t>03</w:t>
      </w:r>
      <w:r w:rsidR="003D4A42" w:rsidRPr="002127AF">
        <w:rPr>
          <w:rFonts w:ascii="Times New Roman" w:hAnsi="Times New Roman" w:cs="Times New Roman"/>
          <w:kern w:val="1"/>
          <w:sz w:val="24"/>
          <w:szCs w:val="24"/>
          <w:lang w:eastAsia="hi-IN" w:bidi="hi-IN"/>
        </w:rPr>
        <w:t xml:space="preserve"> </w:t>
      </w:r>
      <w:r w:rsidRPr="002127AF">
        <w:rPr>
          <w:rFonts w:ascii="Times New Roman" w:hAnsi="Times New Roman" w:cs="Times New Roman"/>
          <w:kern w:val="1"/>
          <w:sz w:val="24"/>
          <w:szCs w:val="24"/>
          <w:lang w:eastAsia="hi-IN" w:bidi="hi-IN"/>
        </w:rPr>
        <w:t>от</w:t>
      </w:r>
      <w:r w:rsidR="00811DA3" w:rsidRPr="002127AF">
        <w:rPr>
          <w:rFonts w:ascii="Times New Roman" w:hAnsi="Times New Roman" w:cs="Times New Roman"/>
          <w:kern w:val="1"/>
          <w:sz w:val="24"/>
          <w:szCs w:val="24"/>
          <w:lang w:eastAsia="hi-IN" w:bidi="hi-IN"/>
        </w:rPr>
        <w:t xml:space="preserve"> 14</w:t>
      </w:r>
      <w:r w:rsidR="00FA5458" w:rsidRPr="002127AF">
        <w:rPr>
          <w:rFonts w:ascii="Times New Roman" w:hAnsi="Times New Roman" w:cs="Times New Roman"/>
          <w:kern w:val="1"/>
          <w:sz w:val="24"/>
          <w:szCs w:val="24"/>
          <w:lang w:eastAsia="hi-IN" w:bidi="hi-IN"/>
        </w:rPr>
        <w:t xml:space="preserve">. </w:t>
      </w:r>
      <w:r w:rsidR="00FA0420" w:rsidRPr="002127AF">
        <w:rPr>
          <w:rFonts w:ascii="Times New Roman" w:hAnsi="Times New Roman" w:cs="Times New Roman"/>
          <w:kern w:val="1"/>
          <w:sz w:val="24"/>
          <w:szCs w:val="24"/>
          <w:lang w:eastAsia="hi-IN" w:bidi="hi-IN"/>
        </w:rPr>
        <w:t>10</w:t>
      </w:r>
      <w:r w:rsidR="00BB13C6" w:rsidRPr="002127AF">
        <w:rPr>
          <w:rFonts w:ascii="Times New Roman" w:hAnsi="Times New Roman" w:cs="Times New Roman"/>
          <w:kern w:val="1"/>
          <w:sz w:val="24"/>
          <w:szCs w:val="24"/>
          <w:lang w:eastAsia="hi-IN" w:bidi="hi-IN"/>
        </w:rPr>
        <w:t xml:space="preserve">. </w:t>
      </w:r>
      <w:r w:rsidR="00FA0420" w:rsidRPr="002127AF">
        <w:rPr>
          <w:rFonts w:ascii="Times New Roman" w:hAnsi="Times New Roman" w:cs="Times New Roman"/>
          <w:kern w:val="1"/>
          <w:sz w:val="24"/>
          <w:szCs w:val="24"/>
          <w:lang w:eastAsia="hi-IN" w:bidi="hi-IN"/>
        </w:rPr>
        <w:t>2022</w:t>
      </w:r>
      <w:r w:rsidR="004B1CB3" w:rsidRPr="002127AF">
        <w:rPr>
          <w:rFonts w:ascii="Times New Roman" w:hAnsi="Times New Roman" w:cs="Times New Roman"/>
          <w:kern w:val="1"/>
          <w:sz w:val="24"/>
          <w:szCs w:val="24"/>
          <w:lang w:eastAsia="hi-IN" w:bidi="hi-IN"/>
        </w:rPr>
        <w:t xml:space="preserve"> года</w:t>
      </w:r>
      <w:bookmarkStart w:id="123" w:name="_GoBack"/>
      <w:bookmarkEnd w:id="123"/>
    </w:p>
    <w:sectPr w:rsidR="000956CB" w:rsidRPr="00C07FAE" w:rsidSect="00C46AA7">
      <w:headerReference w:type="default" r:id="rId33"/>
      <w:pgSz w:w="11906" w:h="16838"/>
      <w:pgMar w:top="567" w:right="567" w:bottom="567" w:left="1361"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A42" w:rsidRDefault="003D4A42" w:rsidP="00B6681F">
      <w:pPr>
        <w:spacing w:after="0" w:line="240" w:lineRule="auto"/>
      </w:pPr>
      <w:r>
        <w:separator/>
      </w:r>
    </w:p>
  </w:endnote>
  <w:endnote w:type="continuationSeparator" w:id="0">
    <w:p w:rsidR="003D4A42" w:rsidRDefault="003D4A42" w:rsidP="00B6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A42" w:rsidRDefault="003D4A42" w:rsidP="00B6681F">
      <w:pPr>
        <w:spacing w:after="0" w:line="240" w:lineRule="auto"/>
      </w:pPr>
      <w:r>
        <w:separator/>
      </w:r>
    </w:p>
  </w:footnote>
  <w:footnote w:type="continuationSeparator" w:id="0">
    <w:p w:rsidR="003D4A42" w:rsidRDefault="003D4A42" w:rsidP="00B6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42" w:rsidRDefault="003D4A42">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07FAE">
      <w:rPr>
        <w:rStyle w:val="a9"/>
        <w:noProof/>
      </w:rPr>
      <w:t>22</w:t>
    </w:r>
    <w:r>
      <w:rPr>
        <w:rStyle w:val="a9"/>
      </w:rPr>
      <w:fldChar w:fldCharType="end"/>
    </w:r>
  </w:p>
  <w:p w:rsidR="003D4A42" w:rsidRDefault="003D4A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name w:val="WW8Num17"/>
    <w:lvl w:ilvl="0">
      <w:start w:val="1"/>
      <w:numFmt w:val="bullet"/>
      <w:lvlText w:val="­"/>
      <w:lvlJc w:val="left"/>
      <w:pPr>
        <w:tabs>
          <w:tab w:val="num" w:pos="0"/>
        </w:tabs>
        <w:ind w:left="1440" w:hanging="360"/>
      </w:pPr>
      <w:rPr>
        <w:rFonts w:ascii="Courier New" w:hAnsi="Courier New" w:cs="Courier New"/>
      </w:rPr>
    </w:lvl>
  </w:abstractNum>
  <w:abstractNum w:abstractNumId="1" w15:restartNumberingAfterBreak="0">
    <w:nsid w:val="00000010"/>
    <w:multiLevelType w:val="singleLevel"/>
    <w:tmpl w:val="00000010"/>
    <w:name w:val="WW8Num21"/>
    <w:lvl w:ilvl="0">
      <w:start w:val="1"/>
      <w:numFmt w:val="bullet"/>
      <w:lvlText w:val="­"/>
      <w:lvlJc w:val="left"/>
      <w:pPr>
        <w:tabs>
          <w:tab w:val="num" w:pos="480"/>
        </w:tabs>
        <w:ind w:left="1920" w:hanging="360"/>
      </w:pPr>
      <w:rPr>
        <w:rFonts w:ascii="Courier New" w:hAnsi="Courier New" w:cs="Courier New"/>
      </w:rPr>
    </w:lvl>
  </w:abstractNum>
  <w:abstractNum w:abstractNumId="2" w15:restartNumberingAfterBreak="0">
    <w:nsid w:val="00000013"/>
    <w:multiLevelType w:val="multilevel"/>
    <w:tmpl w:val="00000013"/>
    <w:name w:val="WW8Num25"/>
    <w:lvl w:ilvl="0">
      <w:start w:val="1"/>
      <w:numFmt w:val="decimal"/>
      <w:lvlText w:val="%1."/>
      <w:lvlJc w:val="left"/>
      <w:pPr>
        <w:tabs>
          <w:tab w:val="num" w:pos="720"/>
        </w:tabs>
        <w:ind w:left="720" w:hanging="360"/>
      </w:pPr>
    </w:lvl>
    <w:lvl w:ilvl="1">
      <w:start w:val="17"/>
      <w:numFmt w:val="decimal"/>
      <w:lvlText w:val="%1.%2."/>
      <w:lvlJc w:val="left"/>
      <w:pPr>
        <w:tabs>
          <w:tab w:val="num" w:pos="2130"/>
        </w:tabs>
        <w:ind w:left="2130" w:hanging="1410"/>
      </w:pPr>
    </w:lvl>
    <w:lvl w:ilvl="2">
      <w:start w:val="1"/>
      <w:numFmt w:val="decimal"/>
      <w:lvlText w:val="%1.%2.%3."/>
      <w:lvlJc w:val="left"/>
      <w:pPr>
        <w:tabs>
          <w:tab w:val="num" w:pos="2490"/>
        </w:tabs>
        <w:ind w:left="2490" w:hanging="1410"/>
      </w:pPr>
    </w:lvl>
    <w:lvl w:ilvl="3">
      <w:start w:val="1"/>
      <w:numFmt w:val="decimal"/>
      <w:lvlText w:val="%1.%2.%3.%4."/>
      <w:lvlJc w:val="left"/>
      <w:pPr>
        <w:tabs>
          <w:tab w:val="num" w:pos="2850"/>
        </w:tabs>
        <w:ind w:left="2850" w:hanging="1410"/>
      </w:pPr>
    </w:lvl>
    <w:lvl w:ilvl="4">
      <w:start w:val="1"/>
      <w:numFmt w:val="decimal"/>
      <w:lvlText w:val="%1.%2.%3.%4.%5."/>
      <w:lvlJc w:val="left"/>
      <w:pPr>
        <w:tabs>
          <w:tab w:val="num" w:pos="3210"/>
        </w:tabs>
        <w:ind w:left="3210" w:hanging="1410"/>
      </w:pPr>
    </w:lvl>
    <w:lvl w:ilvl="5">
      <w:start w:val="1"/>
      <w:numFmt w:val="decimal"/>
      <w:lvlText w:val="%1.%2.%3.%4.%5.%6."/>
      <w:lvlJc w:val="left"/>
      <w:pPr>
        <w:tabs>
          <w:tab w:val="num" w:pos="3570"/>
        </w:tabs>
        <w:ind w:left="3570" w:hanging="141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3" w15:restartNumberingAfterBreak="0">
    <w:nsid w:val="00000015"/>
    <w:multiLevelType w:val="singleLevel"/>
    <w:tmpl w:val="00000015"/>
    <w:name w:val="WW8Num27"/>
    <w:lvl w:ilvl="0">
      <w:start w:val="1"/>
      <w:numFmt w:val="bullet"/>
      <w:lvlText w:val="­"/>
      <w:lvlJc w:val="left"/>
      <w:pPr>
        <w:tabs>
          <w:tab w:val="num" w:pos="0"/>
        </w:tabs>
        <w:ind w:left="1440" w:hanging="360"/>
      </w:pPr>
      <w:rPr>
        <w:rFonts w:ascii="Courier New" w:hAnsi="Courier New" w:cs="Courier New"/>
      </w:rPr>
    </w:lvl>
  </w:abstractNum>
  <w:abstractNum w:abstractNumId="4" w15:restartNumberingAfterBreak="0">
    <w:nsid w:val="00000020"/>
    <w:multiLevelType w:val="multilevel"/>
    <w:tmpl w:val="00000020"/>
    <w:name w:val="WW8Num39"/>
    <w:lvl w:ilvl="0">
      <w:start w:val="5"/>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D2421A2"/>
    <w:multiLevelType w:val="multilevel"/>
    <w:tmpl w:val="F0963AE0"/>
    <w:lvl w:ilvl="0">
      <w:start w:val="1"/>
      <w:numFmt w:val="decimal"/>
      <w:lvlText w:val="%1."/>
      <w:lvlJc w:val="left"/>
      <w:pPr>
        <w:ind w:left="600" w:hanging="600"/>
      </w:pPr>
      <w:rPr>
        <w:rFonts w:hint="default"/>
      </w:rPr>
    </w:lvl>
    <w:lvl w:ilvl="1">
      <w:start w:val="12"/>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7995" w:hanging="1800"/>
      </w:pPr>
      <w:rPr>
        <w:rFonts w:hint="default"/>
      </w:rPr>
    </w:lvl>
    <w:lvl w:ilvl="8">
      <w:start w:val="1"/>
      <w:numFmt w:val="decimal"/>
      <w:lvlText w:val="%1.%2.%3.%4.%5.%6.%7.%8.%9."/>
      <w:lvlJc w:val="left"/>
      <w:pPr>
        <w:ind w:left="9240" w:hanging="2160"/>
      </w:pPr>
      <w:rPr>
        <w:rFonts w:hint="default"/>
      </w:rPr>
    </w:lvl>
  </w:abstractNum>
  <w:abstractNum w:abstractNumId="6" w15:restartNumberingAfterBreak="0">
    <w:nsid w:val="404D1B85"/>
    <w:multiLevelType w:val="hybridMultilevel"/>
    <w:tmpl w:val="EAB6F6E2"/>
    <w:lvl w:ilvl="0" w:tplc="00000005">
      <w:start w:val="1"/>
      <w:numFmt w:val="bullet"/>
      <w:lvlText w:val="­"/>
      <w:lvlJc w:val="left"/>
      <w:pPr>
        <w:ind w:left="1429" w:hanging="360"/>
      </w:pPr>
      <w:rPr>
        <w:rFonts w:ascii="Courier New" w:hAnsi="Courier New" w:cs="Courier New"/>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15:restartNumberingAfterBreak="0">
    <w:nsid w:val="5E5C2FA0"/>
    <w:multiLevelType w:val="multilevel"/>
    <w:tmpl w:val="83E0BF5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B491505"/>
    <w:multiLevelType w:val="multilevel"/>
    <w:tmpl w:val="325AFC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430AF9"/>
    <w:multiLevelType w:val="hybridMultilevel"/>
    <w:tmpl w:val="526E99E2"/>
    <w:lvl w:ilvl="0" w:tplc="00000003">
      <w:start w:val="1"/>
      <w:numFmt w:val="bullet"/>
      <w:lvlText w:val="­"/>
      <w:lvlJc w:val="left"/>
      <w:pPr>
        <w:ind w:left="786" w:hanging="360"/>
      </w:pPr>
      <w:rPr>
        <w:rFonts w:ascii="Courier New" w:hAnsi="Courier New" w:cs="Courier New"/>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743441F4"/>
    <w:multiLevelType w:val="hybridMultilevel"/>
    <w:tmpl w:val="C170635E"/>
    <w:lvl w:ilvl="0" w:tplc="3154DBD2">
      <w:start w:val="2"/>
      <w:numFmt w:val="decimal"/>
      <w:lvlText w:val="%1"/>
      <w:lvlJc w:val="left"/>
      <w:pPr>
        <w:ind w:left="2325" w:hanging="360"/>
      </w:pPr>
      <w:rPr>
        <w:rFonts w:hint="default"/>
        <w:b w:val="0"/>
      </w:rPr>
    </w:lvl>
    <w:lvl w:ilvl="1" w:tplc="04190019" w:tentative="1">
      <w:start w:val="1"/>
      <w:numFmt w:val="lowerLetter"/>
      <w:lvlText w:val="%2."/>
      <w:lvlJc w:val="left"/>
      <w:pPr>
        <w:ind w:left="3045" w:hanging="360"/>
      </w:pPr>
    </w:lvl>
    <w:lvl w:ilvl="2" w:tplc="0419001B" w:tentative="1">
      <w:start w:val="1"/>
      <w:numFmt w:val="lowerRoman"/>
      <w:lvlText w:val="%3."/>
      <w:lvlJc w:val="right"/>
      <w:pPr>
        <w:ind w:left="3765" w:hanging="180"/>
      </w:pPr>
    </w:lvl>
    <w:lvl w:ilvl="3" w:tplc="0419000F" w:tentative="1">
      <w:start w:val="1"/>
      <w:numFmt w:val="decimal"/>
      <w:lvlText w:val="%4."/>
      <w:lvlJc w:val="left"/>
      <w:pPr>
        <w:ind w:left="4485" w:hanging="360"/>
      </w:pPr>
    </w:lvl>
    <w:lvl w:ilvl="4" w:tplc="04190019" w:tentative="1">
      <w:start w:val="1"/>
      <w:numFmt w:val="lowerLetter"/>
      <w:lvlText w:val="%5."/>
      <w:lvlJc w:val="left"/>
      <w:pPr>
        <w:ind w:left="5205" w:hanging="360"/>
      </w:pPr>
    </w:lvl>
    <w:lvl w:ilvl="5" w:tplc="0419001B" w:tentative="1">
      <w:start w:val="1"/>
      <w:numFmt w:val="lowerRoman"/>
      <w:lvlText w:val="%6."/>
      <w:lvlJc w:val="right"/>
      <w:pPr>
        <w:ind w:left="5925" w:hanging="180"/>
      </w:pPr>
    </w:lvl>
    <w:lvl w:ilvl="6" w:tplc="0419000F" w:tentative="1">
      <w:start w:val="1"/>
      <w:numFmt w:val="decimal"/>
      <w:lvlText w:val="%7."/>
      <w:lvlJc w:val="left"/>
      <w:pPr>
        <w:ind w:left="6645" w:hanging="360"/>
      </w:pPr>
    </w:lvl>
    <w:lvl w:ilvl="7" w:tplc="04190019" w:tentative="1">
      <w:start w:val="1"/>
      <w:numFmt w:val="lowerLetter"/>
      <w:lvlText w:val="%8."/>
      <w:lvlJc w:val="left"/>
      <w:pPr>
        <w:ind w:left="7365" w:hanging="360"/>
      </w:pPr>
    </w:lvl>
    <w:lvl w:ilvl="8" w:tplc="0419001B" w:tentative="1">
      <w:start w:val="1"/>
      <w:numFmt w:val="lowerRoman"/>
      <w:lvlText w:val="%9."/>
      <w:lvlJc w:val="right"/>
      <w:pPr>
        <w:ind w:left="8085" w:hanging="180"/>
      </w:pPr>
    </w:lvl>
  </w:abstractNum>
  <w:num w:numId="1">
    <w:abstractNumId w:val="7"/>
  </w:num>
  <w:num w:numId="2">
    <w:abstractNumId w:val="2"/>
  </w:num>
  <w:num w:numId="3">
    <w:abstractNumId w:val="4"/>
  </w:num>
  <w:num w:numId="4">
    <w:abstractNumId w:val="5"/>
  </w:num>
  <w:num w:numId="5">
    <w:abstractNumId w:val="6"/>
  </w:num>
  <w:num w:numId="6">
    <w:abstractNumId w:val="0"/>
  </w:num>
  <w:num w:numId="7">
    <w:abstractNumId w:val="1"/>
  </w:num>
  <w:num w:numId="8">
    <w:abstractNumId w:val="3"/>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F3"/>
    <w:rsid w:val="00000571"/>
    <w:rsid w:val="00001A72"/>
    <w:rsid w:val="00012873"/>
    <w:rsid w:val="00015508"/>
    <w:rsid w:val="0003379E"/>
    <w:rsid w:val="0005687C"/>
    <w:rsid w:val="000735E4"/>
    <w:rsid w:val="000956CB"/>
    <w:rsid w:val="000A3FDD"/>
    <w:rsid w:val="000C5B19"/>
    <w:rsid w:val="000C7616"/>
    <w:rsid w:val="00106059"/>
    <w:rsid w:val="00127779"/>
    <w:rsid w:val="001923A2"/>
    <w:rsid w:val="001C37E3"/>
    <w:rsid w:val="001F0AB7"/>
    <w:rsid w:val="001F62F3"/>
    <w:rsid w:val="00211645"/>
    <w:rsid w:val="002127AF"/>
    <w:rsid w:val="00216905"/>
    <w:rsid w:val="00220678"/>
    <w:rsid w:val="00235535"/>
    <w:rsid w:val="00264902"/>
    <w:rsid w:val="0026525A"/>
    <w:rsid w:val="00266F44"/>
    <w:rsid w:val="00271126"/>
    <w:rsid w:val="0027454C"/>
    <w:rsid w:val="00276209"/>
    <w:rsid w:val="002A0469"/>
    <w:rsid w:val="002F39B8"/>
    <w:rsid w:val="002F4EB6"/>
    <w:rsid w:val="00312F0F"/>
    <w:rsid w:val="0032158A"/>
    <w:rsid w:val="00322E8E"/>
    <w:rsid w:val="00346455"/>
    <w:rsid w:val="003624A6"/>
    <w:rsid w:val="00363AF6"/>
    <w:rsid w:val="00380A45"/>
    <w:rsid w:val="00381289"/>
    <w:rsid w:val="00384FA4"/>
    <w:rsid w:val="003A3BFC"/>
    <w:rsid w:val="003C3A5F"/>
    <w:rsid w:val="003C620B"/>
    <w:rsid w:val="003D1B07"/>
    <w:rsid w:val="003D4A42"/>
    <w:rsid w:val="003E3CEF"/>
    <w:rsid w:val="00401688"/>
    <w:rsid w:val="00427258"/>
    <w:rsid w:val="00430A0F"/>
    <w:rsid w:val="00467175"/>
    <w:rsid w:val="004733BF"/>
    <w:rsid w:val="00492EA9"/>
    <w:rsid w:val="004B1CB3"/>
    <w:rsid w:val="004C10BF"/>
    <w:rsid w:val="004C5580"/>
    <w:rsid w:val="00574E2F"/>
    <w:rsid w:val="00580A08"/>
    <w:rsid w:val="005823D1"/>
    <w:rsid w:val="005A5475"/>
    <w:rsid w:val="005B1855"/>
    <w:rsid w:val="005C4B9A"/>
    <w:rsid w:val="005C5EAD"/>
    <w:rsid w:val="005D048B"/>
    <w:rsid w:val="005E4660"/>
    <w:rsid w:val="005F2485"/>
    <w:rsid w:val="0061279C"/>
    <w:rsid w:val="00625181"/>
    <w:rsid w:val="00632EE3"/>
    <w:rsid w:val="0068404A"/>
    <w:rsid w:val="00686217"/>
    <w:rsid w:val="00690E9B"/>
    <w:rsid w:val="006A2D98"/>
    <w:rsid w:val="00702EF0"/>
    <w:rsid w:val="00734E8B"/>
    <w:rsid w:val="00737E93"/>
    <w:rsid w:val="00742B95"/>
    <w:rsid w:val="00764AB8"/>
    <w:rsid w:val="00765964"/>
    <w:rsid w:val="007A20D1"/>
    <w:rsid w:val="007E19DB"/>
    <w:rsid w:val="00805D26"/>
    <w:rsid w:val="00811DA3"/>
    <w:rsid w:val="008214DE"/>
    <w:rsid w:val="0082745E"/>
    <w:rsid w:val="00860AB6"/>
    <w:rsid w:val="00875318"/>
    <w:rsid w:val="008A7B39"/>
    <w:rsid w:val="008B250A"/>
    <w:rsid w:val="008B387B"/>
    <w:rsid w:val="008F19BF"/>
    <w:rsid w:val="00933FCC"/>
    <w:rsid w:val="00942016"/>
    <w:rsid w:val="00945794"/>
    <w:rsid w:val="00960B44"/>
    <w:rsid w:val="009840E5"/>
    <w:rsid w:val="009A1527"/>
    <w:rsid w:val="009A73F3"/>
    <w:rsid w:val="009B1C87"/>
    <w:rsid w:val="009B5EB5"/>
    <w:rsid w:val="009B6FCD"/>
    <w:rsid w:val="009C0BC2"/>
    <w:rsid w:val="009D2E47"/>
    <w:rsid w:val="00A03A14"/>
    <w:rsid w:val="00A53CDE"/>
    <w:rsid w:val="00AA32B6"/>
    <w:rsid w:val="00AB6040"/>
    <w:rsid w:val="00AC0DC3"/>
    <w:rsid w:val="00AC57A4"/>
    <w:rsid w:val="00AD11DF"/>
    <w:rsid w:val="00B31DCB"/>
    <w:rsid w:val="00B6681F"/>
    <w:rsid w:val="00B95558"/>
    <w:rsid w:val="00BA7C94"/>
    <w:rsid w:val="00BA7CDC"/>
    <w:rsid w:val="00BB13C6"/>
    <w:rsid w:val="00BB6209"/>
    <w:rsid w:val="00C0431B"/>
    <w:rsid w:val="00C07FAE"/>
    <w:rsid w:val="00C41958"/>
    <w:rsid w:val="00C42DEC"/>
    <w:rsid w:val="00C45FC6"/>
    <w:rsid w:val="00C46AA7"/>
    <w:rsid w:val="00C61C7F"/>
    <w:rsid w:val="00C6247B"/>
    <w:rsid w:val="00CD7980"/>
    <w:rsid w:val="00CE232A"/>
    <w:rsid w:val="00CF2B6A"/>
    <w:rsid w:val="00D0182E"/>
    <w:rsid w:val="00D61C47"/>
    <w:rsid w:val="00DA4BCA"/>
    <w:rsid w:val="00DB3F51"/>
    <w:rsid w:val="00DD4C5D"/>
    <w:rsid w:val="00DF41A0"/>
    <w:rsid w:val="00E2417F"/>
    <w:rsid w:val="00E26BB3"/>
    <w:rsid w:val="00E2713E"/>
    <w:rsid w:val="00E27D1D"/>
    <w:rsid w:val="00E73110"/>
    <w:rsid w:val="00EF3BC1"/>
    <w:rsid w:val="00F533AF"/>
    <w:rsid w:val="00F72B70"/>
    <w:rsid w:val="00F876D5"/>
    <w:rsid w:val="00FA0420"/>
    <w:rsid w:val="00FA047B"/>
    <w:rsid w:val="00FA12D0"/>
    <w:rsid w:val="00FA5458"/>
    <w:rsid w:val="00FB4AFD"/>
    <w:rsid w:val="00FC2C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5BC42"/>
  <w15:docId w15:val="{C47DD4A0-9F4C-462F-BE6D-1AB70371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81F"/>
    <w:pPr>
      <w:spacing w:after="200" w:line="276" w:lineRule="auto"/>
    </w:pPr>
    <w:rPr>
      <w:rFonts w:cs="Calibri"/>
      <w:sz w:val="22"/>
      <w:szCs w:val="22"/>
    </w:rPr>
  </w:style>
  <w:style w:type="paragraph" w:styleId="1">
    <w:name w:val="heading 1"/>
    <w:basedOn w:val="a"/>
    <w:next w:val="a"/>
    <w:link w:val="10"/>
    <w:qFormat/>
    <w:locked/>
    <w:rsid w:val="00690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A73F3"/>
    <w:pPr>
      <w:spacing w:after="0" w:line="240" w:lineRule="auto"/>
      <w:jc w:val="right"/>
    </w:pPr>
    <w:rPr>
      <w:rFonts w:cs="Times New Roman"/>
      <w:sz w:val="24"/>
      <w:szCs w:val="24"/>
    </w:rPr>
  </w:style>
  <w:style w:type="character" w:customStyle="1" w:styleId="a4">
    <w:name w:val="Основной текст Знак"/>
    <w:link w:val="a3"/>
    <w:uiPriority w:val="99"/>
    <w:locked/>
    <w:rsid w:val="009A73F3"/>
    <w:rPr>
      <w:rFonts w:ascii="Calibri" w:hAnsi="Calibri" w:cs="Calibri"/>
      <w:sz w:val="24"/>
      <w:szCs w:val="24"/>
    </w:rPr>
  </w:style>
  <w:style w:type="paragraph" w:styleId="a5">
    <w:name w:val="Body Text Indent"/>
    <w:basedOn w:val="a"/>
    <w:link w:val="a6"/>
    <w:uiPriority w:val="99"/>
    <w:rsid w:val="009A73F3"/>
    <w:pPr>
      <w:spacing w:after="0" w:line="240" w:lineRule="auto"/>
      <w:ind w:firstLine="720"/>
      <w:jc w:val="both"/>
    </w:pPr>
    <w:rPr>
      <w:rFonts w:cs="Times New Roman"/>
      <w:sz w:val="24"/>
      <w:szCs w:val="24"/>
    </w:rPr>
  </w:style>
  <w:style w:type="character" w:customStyle="1" w:styleId="a6">
    <w:name w:val="Основной текст с отступом Знак"/>
    <w:link w:val="a5"/>
    <w:uiPriority w:val="99"/>
    <w:locked/>
    <w:rsid w:val="009A73F3"/>
    <w:rPr>
      <w:rFonts w:ascii="Calibri" w:hAnsi="Calibri" w:cs="Calibri"/>
      <w:sz w:val="24"/>
      <w:szCs w:val="24"/>
    </w:rPr>
  </w:style>
  <w:style w:type="paragraph" w:customStyle="1" w:styleId="ConsPlusNormal">
    <w:name w:val="ConsPlusNormal"/>
    <w:uiPriority w:val="99"/>
    <w:rsid w:val="009A73F3"/>
    <w:pPr>
      <w:autoSpaceDE w:val="0"/>
      <w:autoSpaceDN w:val="0"/>
      <w:adjustRightInd w:val="0"/>
      <w:ind w:firstLine="720"/>
    </w:pPr>
    <w:rPr>
      <w:rFonts w:ascii="Arial" w:hAnsi="Arial" w:cs="Arial"/>
    </w:rPr>
  </w:style>
  <w:style w:type="paragraph" w:styleId="a7">
    <w:name w:val="header"/>
    <w:basedOn w:val="a"/>
    <w:link w:val="a8"/>
    <w:uiPriority w:val="99"/>
    <w:rsid w:val="009A73F3"/>
    <w:pPr>
      <w:tabs>
        <w:tab w:val="center" w:pos="4153"/>
        <w:tab w:val="right" w:pos="8306"/>
      </w:tabs>
      <w:spacing w:after="0" w:line="240" w:lineRule="auto"/>
    </w:pPr>
    <w:rPr>
      <w:rFonts w:cs="Times New Roman"/>
      <w:sz w:val="24"/>
      <w:szCs w:val="24"/>
    </w:rPr>
  </w:style>
  <w:style w:type="character" w:customStyle="1" w:styleId="a8">
    <w:name w:val="Верхний колонтитул Знак"/>
    <w:link w:val="a7"/>
    <w:uiPriority w:val="99"/>
    <w:locked/>
    <w:rsid w:val="009A73F3"/>
    <w:rPr>
      <w:rFonts w:ascii="Calibri" w:hAnsi="Calibri" w:cs="Calibri"/>
      <w:sz w:val="24"/>
      <w:szCs w:val="24"/>
    </w:rPr>
  </w:style>
  <w:style w:type="character" w:styleId="a9">
    <w:name w:val="page number"/>
    <w:basedOn w:val="a0"/>
    <w:uiPriority w:val="99"/>
    <w:rsid w:val="009A73F3"/>
  </w:style>
  <w:style w:type="paragraph" w:customStyle="1" w:styleId="aa">
    <w:name w:val="МОН основной"/>
    <w:basedOn w:val="a"/>
    <w:uiPriority w:val="99"/>
    <w:rsid w:val="009A73F3"/>
    <w:pPr>
      <w:spacing w:after="0" w:line="360" w:lineRule="auto"/>
      <w:ind w:firstLine="709"/>
      <w:jc w:val="both"/>
    </w:pPr>
    <w:rPr>
      <w:sz w:val="28"/>
      <w:szCs w:val="28"/>
    </w:rPr>
  </w:style>
  <w:style w:type="paragraph" w:styleId="ab">
    <w:name w:val="Normal (Web)"/>
    <w:basedOn w:val="a"/>
    <w:link w:val="ac"/>
    <w:rsid w:val="009A73F3"/>
    <w:pPr>
      <w:spacing w:before="100" w:beforeAutospacing="1" w:after="100" w:afterAutospacing="1" w:line="240" w:lineRule="auto"/>
    </w:pPr>
    <w:rPr>
      <w:rFonts w:cs="Times New Roman"/>
      <w:sz w:val="24"/>
      <w:szCs w:val="24"/>
    </w:rPr>
  </w:style>
  <w:style w:type="paragraph" w:styleId="ad">
    <w:name w:val="List Paragraph"/>
    <w:basedOn w:val="a"/>
    <w:uiPriority w:val="99"/>
    <w:qFormat/>
    <w:rsid w:val="009A73F3"/>
    <w:pPr>
      <w:ind w:left="720"/>
    </w:pPr>
  </w:style>
  <w:style w:type="paragraph" w:styleId="ae">
    <w:name w:val="footer"/>
    <w:basedOn w:val="a"/>
    <w:link w:val="af"/>
    <w:uiPriority w:val="99"/>
    <w:rsid w:val="009A73F3"/>
    <w:pPr>
      <w:suppressAutoHyphens/>
      <w:spacing w:after="0" w:line="240" w:lineRule="auto"/>
    </w:pPr>
    <w:rPr>
      <w:sz w:val="24"/>
      <w:szCs w:val="24"/>
      <w:lang w:eastAsia="ar-SA"/>
    </w:rPr>
  </w:style>
  <w:style w:type="character" w:customStyle="1" w:styleId="af">
    <w:name w:val="Нижний колонтитул Знак"/>
    <w:link w:val="ae"/>
    <w:uiPriority w:val="99"/>
    <w:locked/>
    <w:rsid w:val="009A73F3"/>
    <w:rPr>
      <w:rFonts w:ascii="Calibri" w:hAnsi="Calibri" w:cs="Calibri"/>
      <w:sz w:val="24"/>
      <w:szCs w:val="24"/>
      <w:lang w:eastAsia="ar-SA" w:bidi="ar-SA"/>
    </w:rPr>
  </w:style>
  <w:style w:type="character" w:customStyle="1" w:styleId="apple-style-span">
    <w:name w:val="apple-style-span"/>
    <w:basedOn w:val="a0"/>
    <w:uiPriority w:val="99"/>
    <w:rsid w:val="009A73F3"/>
  </w:style>
  <w:style w:type="character" w:customStyle="1" w:styleId="af0">
    <w:name w:val="Гипертекстовая ссылка"/>
    <w:uiPriority w:val="99"/>
    <w:rsid w:val="009A73F3"/>
    <w:rPr>
      <w:color w:val="auto"/>
    </w:rPr>
  </w:style>
  <w:style w:type="paragraph" w:customStyle="1" w:styleId="af1">
    <w:name w:val="Прижатый влево"/>
    <w:basedOn w:val="a"/>
    <w:next w:val="a"/>
    <w:uiPriority w:val="99"/>
    <w:rsid w:val="009A73F3"/>
    <w:pPr>
      <w:widowControl w:val="0"/>
      <w:autoSpaceDE w:val="0"/>
      <w:autoSpaceDN w:val="0"/>
      <w:adjustRightInd w:val="0"/>
      <w:spacing w:after="0" w:line="240" w:lineRule="auto"/>
    </w:pPr>
    <w:rPr>
      <w:rFonts w:ascii="Arial" w:hAnsi="Arial" w:cs="Arial"/>
      <w:sz w:val="24"/>
      <w:szCs w:val="24"/>
    </w:rPr>
  </w:style>
  <w:style w:type="paragraph" w:customStyle="1" w:styleId="21">
    <w:name w:val="Основной текст с отступом 21"/>
    <w:basedOn w:val="a"/>
    <w:uiPriority w:val="99"/>
    <w:rsid w:val="009A73F3"/>
    <w:pPr>
      <w:suppressAutoHyphens/>
      <w:spacing w:after="0" w:line="240" w:lineRule="auto"/>
      <w:ind w:firstLine="720"/>
    </w:pPr>
    <w:rPr>
      <w:sz w:val="24"/>
      <w:szCs w:val="24"/>
      <w:lang w:eastAsia="ar-SA"/>
    </w:rPr>
  </w:style>
  <w:style w:type="character" w:customStyle="1" w:styleId="af2">
    <w:name w:val="Основной текст_"/>
    <w:link w:val="2"/>
    <w:uiPriority w:val="99"/>
    <w:locked/>
    <w:rsid w:val="009A73F3"/>
    <w:rPr>
      <w:rFonts w:ascii="Times New Roman" w:hAnsi="Times New Roman" w:cs="Times New Roman"/>
      <w:sz w:val="27"/>
      <w:szCs w:val="27"/>
      <w:shd w:val="clear" w:color="auto" w:fill="FFFFFF"/>
    </w:rPr>
  </w:style>
  <w:style w:type="paragraph" w:customStyle="1" w:styleId="2">
    <w:name w:val="Основной текст2"/>
    <w:basedOn w:val="a"/>
    <w:link w:val="af2"/>
    <w:uiPriority w:val="99"/>
    <w:rsid w:val="009A73F3"/>
    <w:pPr>
      <w:widowControl w:val="0"/>
      <w:shd w:val="clear" w:color="auto" w:fill="FFFFFF"/>
      <w:spacing w:before="1440" w:after="0" w:line="326" w:lineRule="exact"/>
      <w:ind w:hanging="320"/>
      <w:jc w:val="center"/>
    </w:pPr>
    <w:rPr>
      <w:rFonts w:ascii="Times New Roman" w:hAnsi="Times New Roman" w:cs="Times New Roman"/>
      <w:sz w:val="27"/>
      <w:szCs w:val="27"/>
    </w:rPr>
  </w:style>
  <w:style w:type="character" w:customStyle="1" w:styleId="8">
    <w:name w:val="Основной текст (8)"/>
    <w:uiPriority w:val="99"/>
    <w:rsid w:val="009A73F3"/>
    <w:rPr>
      <w:rFonts w:ascii="Times New Roman" w:hAnsi="Times New Roman" w:cs="Times New Roman"/>
      <w:color w:val="000000"/>
      <w:spacing w:val="0"/>
      <w:w w:val="100"/>
      <w:position w:val="0"/>
      <w:sz w:val="27"/>
      <w:szCs w:val="27"/>
      <w:u w:val="none"/>
      <w:lang w:val="ru-RU"/>
    </w:rPr>
  </w:style>
  <w:style w:type="paragraph" w:styleId="af3">
    <w:name w:val="Balloon Text"/>
    <w:basedOn w:val="a"/>
    <w:link w:val="af4"/>
    <w:uiPriority w:val="99"/>
    <w:semiHidden/>
    <w:rsid w:val="004C5580"/>
    <w:rPr>
      <w:rFonts w:ascii="Times New Roman" w:hAnsi="Times New Roman" w:cs="Times New Roman"/>
      <w:sz w:val="2"/>
      <w:szCs w:val="2"/>
    </w:rPr>
  </w:style>
  <w:style w:type="character" w:customStyle="1" w:styleId="af4">
    <w:name w:val="Текст выноски Знак"/>
    <w:link w:val="af3"/>
    <w:uiPriority w:val="99"/>
    <w:semiHidden/>
    <w:locked/>
    <w:rsid w:val="00BA7C94"/>
    <w:rPr>
      <w:rFonts w:ascii="Times New Roman" w:hAnsi="Times New Roman" w:cs="Times New Roman"/>
      <w:sz w:val="2"/>
      <w:szCs w:val="2"/>
    </w:rPr>
  </w:style>
  <w:style w:type="character" w:customStyle="1" w:styleId="ac">
    <w:name w:val="Обычный (веб) Знак"/>
    <w:link w:val="ab"/>
    <w:rsid w:val="007E19DB"/>
    <w:rPr>
      <w:rFonts w:cs="Calibri"/>
      <w:sz w:val="24"/>
      <w:szCs w:val="24"/>
    </w:rPr>
  </w:style>
  <w:style w:type="character" w:customStyle="1" w:styleId="10">
    <w:name w:val="Заголовок 1 Знак"/>
    <w:basedOn w:val="a0"/>
    <w:link w:val="1"/>
    <w:rsid w:val="00690E9B"/>
    <w:rPr>
      <w:rFonts w:asciiTheme="majorHAnsi" w:eastAsiaTheme="majorEastAsia" w:hAnsiTheme="majorHAnsi" w:cstheme="majorBidi"/>
      <w:b/>
      <w:bCs/>
      <w:color w:val="365F91" w:themeColor="accent1" w:themeShade="BF"/>
      <w:sz w:val="28"/>
      <w:szCs w:val="28"/>
    </w:rPr>
  </w:style>
  <w:style w:type="character" w:styleId="af5">
    <w:name w:val="Emphasis"/>
    <w:basedOn w:val="a0"/>
    <w:qFormat/>
    <w:locked/>
    <w:rsid w:val="00690E9B"/>
    <w:rPr>
      <w:i/>
      <w:iCs/>
    </w:rPr>
  </w:style>
  <w:style w:type="paragraph" w:styleId="af6">
    <w:name w:val="No Spacing"/>
    <w:uiPriority w:val="1"/>
    <w:qFormat/>
    <w:rsid w:val="00690E9B"/>
    <w:rPr>
      <w:rFonts w:cs="Calibri"/>
      <w:sz w:val="22"/>
      <w:szCs w:val="22"/>
    </w:rPr>
  </w:style>
  <w:style w:type="table" w:styleId="af7">
    <w:name w:val="Table Grid"/>
    <w:basedOn w:val="a1"/>
    <w:uiPriority w:val="39"/>
    <w:locked/>
    <w:rsid w:val="001C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70043450.1" TargetMode="External"/><Relationship Id="rId18" Type="http://schemas.openxmlformats.org/officeDocument/2006/relationships/hyperlink" Target="garantF1://10005872.0" TargetMode="External"/><Relationship Id="rId26" Type="http://schemas.openxmlformats.org/officeDocument/2006/relationships/hyperlink" Target="garantF1://12025268.5" TargetMode="External"/><Relationship Id="rId3" Type="http://schemas.openxmlformats.org/officeDocument/2006/relationships/styles" Target="styles.xml"/><Relationship Id="rId21" Type="http://schemas.openxmlformats.org/officeDocument/2006/relationships/hyperlink" Target="garantF1://70292898.10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5532903.0" TargetMode="External"/><Relationship Id="rId17" Type="http://schemas.openxmlformats.org/officeDocument/2006/relationships/hyperlink" Target="garantF1://70191362.108518" TargetMode="External"/><Relationship Id="rId25" Type="http://schemas.openxmlformats.org/officeDocument/2006/relationships/hyperlink" Target="garantF1://70292898.100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5532903.0" TargetMode="External"/><Relationship Id="rId20" Type="http://schemas.openxmlformats.org/officeDocument/2006/relationships/hyperlink" Target="garantF1://83048.1000" TargetMode="External"/><Relationship Id="rId29" Type="http://schemas.openxmlformats.org/officeDocument/2006/relationships/hyperlink" Target="garantF1://55329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7.557" TargetMode="External"/><Relationship Id="rId24" Type="http://schemas.openxmlformats.org/officeDocument/2006/relationships/hyperlink" Target="garantF1://12025268.1052" TargetMode="External"/><Relationship Id="rId32" Type="http://schemas.openxmlformats.org/officeDocument/2006/relationships/hyperlink" Target="garantF1://12025268.5" TargetMode="External"/><Relationship Id="rId5" Type="http://schemas.openxmlformats.org/officeDocument/2006/relationships/webSettings" Target="webSettings.xml"/><Relationship Id="rId15" Type="http://schemas.openxmlformats.org/officeDocument/2006/relationships/hyperlink" Target="garantF1://5532903.0" TargetMode="External"/><Relationship Id="rId23" Type="http://schemas.openxmlformats.org/officeDocument/2006/relationships/hyperlink" Target="garantF1://12025268.7000" TargetMode="External"/><Relationship Id="rId28" Type="http://schemas.openxmlformats.org/officeDocument/2006/relationships/hyperlink" Target="garantF1://10003000.0" TargetMode="External"/><Relationship Id="rId10" Type="http://schemas.openxmlformats.org/officeDocument/2006/relationships/hyperlink" Target="garantF1://70191362.34" TargetMode="External"/><Relationship Id="rId19" Type="http://schemas.openxmlformats.org/officeDocument/2006/relationships/hyperlink" Target="garantF1://85100.1000" TargetMode="External"/><Relationship Id="rId31" Type="http://schemas.openxmlformats.org/officeDocument/2006/relationships/hyperlink" Target="garantF1://70191362.4" TargetMode="External"/><Relationship Id="rId4" Type="http://schemas.openxmlformats.org/officeDocument/2006/relationships/settings" Target="settings.xml"/><Relationship Id="rId9" Type="http://schemas.openxmlformats.org/officeDocument/2006/relationships/hyperlink" Target="garantF1://5532903.0" TargetMode="External"/><Relationship Id="rId14" Type="http://schemas.openxmlformats.org/officeDocument/2006/relationships/hyperlink" Target="garantF1://70250294.1000" TargetMode="External"/><Relationship Id="rId22" Type="http://schemas.openxmlformats.org/officeDocument/2006/relationships/hyperlink" Target="garantF1://12025146.27" TargetMode="External"/><Relationship Id="rId27" Type="http://schemas.openxmlformats.org/officeDocument/2006/relationships/hyperlink" Target="garantF1://12025268.225" TargetMode="External"/><Relationship Id="rId30" Type="http://schemas.openxmlformats.org/officeDocument/2006/relationships/hyperlink" Target="garantF1://12025268.33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47761-99AC-4E73-A7E7-F1A3AD06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9014</Words>
  <Characters>71595</Characters>
  <Application>Microsoft Office Word</Application>
  <DocSecurity>0</DocSecurity>
  <Lines>596</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80449</CharactersWithSpaces>
  <SharedDoc>false</SharedDoc>
  <HLinks>
    <vt:vector size="156" baseType="variant">
      <vt:variant>
        <vt:i4>6881335</vt:i4>
      </vt:variant>
      <vt:variant>
        <vt:i4>75</vt:i4>
      </vt:variant>
      <vt:variant>
        <vt:i4>0</vt:i4>
      </vt:variant>
      <vt:variant>
        <vt:i4>5</vt:i4>
      </vt:variant>
      <vt:variant>
        <vt:lpwstr>garantf1://12025268.5/</vt:lpwstr>
      </vt:variant>
      <vt:variant>
        <vt:lpwstr/>
      </vt:variant>
      <vt:variant>
        <vt:i4>6946868</vt:i4>
      </vt:variant>
      <vt:variant>
        <vt:i4>72</vt:i4>
      </vt:variant>
      <vt:variant>
        <vt:i4>0</vt:i4>
      </vt:variant>
      <vt:variant>
        <vt:i4>5</vt:i4>
      </vt:variant>
      <vt:variant>
        <vt:lpwstr>garantf1://70191362.4/</vt:lpwstr>
      </vt:variant>
      <vt:variant>
        <vt:lpwstr/>
      </vt:variant>
      <vt:variant>
        <vt:i4>2752531</vt:i4>
      </vt:variant>
      <vt:variant>
        <vt:i4>69</vt:i4>
      </vt:variant>
      <vt:variant>
        <vt:i4>0</vt:i4>
      </vt:variant>
      <vt:variant>
        <vt:i4>5</vt:i4>
      </vt:variant>
      <vt:variant>
        <vt:lpwstr/>
      </vt:variant>
      <vt:variant>
        <vt:lpwstr>sub_24042</vt:lpwstr>
      </vt:variant>
      <vt:variant>
        <vt:i4>5898240</vt:i4>
      </vt:variant>
      <vt:variant>
        <vt:i4>66</vt:i4>
      </vt:variant>
      <vt:variant>
        <vt:i4>0</vt:i4>
      </vt:variant>
      <vt:variant>
        <vt:i4>5</vt:i4>
      </vt:variant>
      <vt:variant>
        <vt:lpwstr>garantf1://12025268.331/</vt:lpwstr>
      </vt:variant>
      <vt:variant>
        <vt:lpwstr/>
      </vt:variant>
      <vt:variant>
        <vt:i4>5636113</vt:i4>
      </vt:variant>
      <vt:variant>
        <vt:i4>63</vt:i4>
      </vt:variant>
      <vt:variant>
        <vt:i4>0</vt:i4>
      </vt:variant>
      <vt:variant>
        <vt:i4>5</vt:i4>
      </vt:variant>
      <vt:variant>
        <vt:lpwstr>garantf1://5532903.0/</vt:lpwstr>
      </vt:variant>
      <vt:variant>
        <vt:lpwstr/>
      </vt:variant>
      <vt:variant>
        <vt:i4>6881336</vt:i4>
      </vt:variant>
      <vt:variant>
        <vt:i4>60</vt:i4>
      </vt:variant>
      <vt:variant>
        <vt:i4>0</vt:i4>
      </vt:variant>
      <vt:variant>
        <vt:i4>5</vt:i4>
      </vt:variant>
      <vt:variant>
        <vt:lpwstr>garantf1://10003000.0/</vt:lpwstr>
      </vt:variant>
      <vt:variant>
        <vt:lpwstr/>
      </vt:variant>
      <vt:variant>
        <vt:i4>5963781</vt:i4>
      </vt:variant>
      <vt:variant>
        <vt:i4>57</vt:i4>
      </vt:variant>
      <vt:variant>
        <vt:i4>0</vt:i4>
      </vt:variant>
      <vt:variant>
        <vt:i4>5</vt:i4>
      </vt:variant>
      <vt:variant>
        <vt:lpwstr>garantf1://12025268.225/</vt:lpwstr>
      </vt:variant>
      <vt:variant>
        <vt:lpwstr/>
      </vt:variant>
      <vt:variant>
        <vt:i4>6881335</vt:i4>
      </vt:variant>
      <vt:variant>
        <vt:i4>54</vt:i4>
      </vt:variant>
      <vt:variant>
        <vt:i4>0</vt:i4>
      </vt:variant>
      <vt:variant>
        <vt:i4>5</vt:i4>
      </vt:variant>
      <vt:variant>
        <vt:lpwstr>garantf1://12025268.5/</vt:lpwstr>
      </vt:variant>
      <vt:variant>
        <vt:lpwstr/>
      </vt:variant>
      <vt:variant>
        <vt:i4>4915200</vt:i4>
      </vt:variant>
      <vt:variant>
        <vt:i4>51</vt:i4>
      </vt:variant>
      <vt:variant>
        <vt:i4>0</vt:i4>
      </vt:variant>
      <vt:variant>
        <vt:i4>5</vt:i4>
      </vt:variant>
      <vt:variant>
        <vt:lpwstr>garantf1://70292898.1001/</vt:lpwstr>
      </vt:variant>
      <vt:variant>
        <vt:lpwstr/>
      </vt:variant>
      <vt:variant>
        <vt:i4>4456454</vt:i4>
      </vt:variant>
      <vt:variant>
        <vt:i4>48</vt:i4>
      </vt:variant>
      <vt:variant>
        <vt:i4>0</vt:i4>
      </vt:variant>
      <vt:variant>
        <vt:i4>5</vt:i4>
      </vt:variant>
      <vt:variant>
        <vt:lpwstr>garantf1://12025268.1052/</vt:lpwstr>
      </vt:variant>
      <vt:variant>
        <vt:lpwstr/>
      </vt:variant>
      <vt:variant>
        <vt:i4>4587525</vt:i4>
      </vt:variant>
      <vt:variant>
        <vt:i4>45</vt:i4>
      </vt:variant>
      <vt:variant>
        <vt:i4>0</vt:i4>
      </vt:variant>
      <vt:variant>
        <vt:i4>5</vt:i4>
      </vt:variant>
      <vt:variant>
        <vt:lpwstr>garantf1://12025268.7000/</vt:lpwstr>
      </vt:variant>
      <vt:variant>
        <vt:lpwstr/>
      </vt:variant>
      <vt:variant>
        <vt:i4>7536701</vt:i4>
      </vt:variant>
      <vt:variant>
        <vt:i4>42</vt:i4>
      </vt:variant>
      <vt:variant>
        <vt:i4>0</vt:i4>
      </vt:variant>
      <vt:variant>
        <vt:i4>5</vt:i4>
      </vt:variant>
      <vt:variant>
        <vt:lpwstr>garantf1://12025146.27/</vt:lpwstr>
      </vt:variant>
      <vt:variant>
        <vt:lpwstr/>
      </vt:variant>
      <vt:variant>
        <vt:i4>4915200</vt:i4>
      </vt:variant>
      <vt:variant>
        <vt:i4>39</vt:i4>
      </vt:variant>
      <vt:variant>
        <vt:i4>0</vt:i4>
      </vt:variant>
      <vt:variant>
        <vt:i4>5</vt:i4>
      </vt:variant>
      <vt:variant>
        <vt:lpwstr>garantf1://70292898.1001/</vt:lpwstr>
      </vt:variant>
      <vt:variant>
        <vt:lpwstr/>
      </vt:variant>
      <vt:variant>
        <vt:i4>7602209</vt:i4>
      </vt:variant>
      <vt:variant>
        <vt:i4>36</vt:i4>
      </vt:variant>
      <vt:variant>
        <vt:i4>0</vt:i4>
      </vt:variant>
      <vt:variant>
        <vt:i4>5</vt:i4>
      </vt:variant>
      <vt:variant>
        <vt:lpwstr>garantf1://83048.1000/</vt:lpwstr>
      </vt:variant>
      <vt:variant>
        <vt:lpwstr/>
      </vt:variant>
      <vt:variant>
        <vt:i4>8192035</vt:i4>
      </vt:variant>
      <vt:variant>
        <vt:i4>33</vt:i4>
      </vt:variant>
      <vt:variant>
        <vt:i4>0</vt:i4>
      </vt:variant>
      <vt:variant>
        <vt:i4>5</vt:i4>
      </vt:variant>
      <vt:variant>
        <vt:lpwstr>garantf1://85100.1000/</vt:lpwstr>
      </vt:variant>
      <vt:variant>
        <vt:lpwstr/>
      </vt:variant>
      <vt:variant>
        <vt:i4>6815794</vt:i4>
      </vt:variant>
      <vt:variant>
        <vt:i4>30</vt:i4>
      </vt:variant>
      <vt:variant>
        <vt:i4>0</vt:i4>
      </vt:variant>
      <vt:variant>
        <vt:i4>5</vt:i4>
      </vt:variant>
      <vt:variant>
        <vt:lpwstr>garantf1://10005872.0/</vt:lpwstr>
      </vt:variant>
      <vt:variant>
        <vt:lpwstr/>
      </vt:variant>
      <vt:variant>
        <vt:i4>7864376</vt:i4>
      </vt:variant>
      <vt:variant>
        <vt:i4>27</vt:i4>
      </vt:variant>
      <vt:variant>
        <vt:i4>0</vt:i4>
      </vt:variant>
      <vt:variant>
        <vt:i4>5</vt:i4>
      </vt:variant>
      <vt:variant>
        <vt:lpwstr>garantf1://70191362.108518/</vt:lpwstr>
      </vt:variant>
      <vt:variant>
        <vt:lpwstr/>
      </vt:variant>
      <vt:variant>
        <vt:i4>5636113</vt:i4>
      </vt:variant>
      <vt:variant>
        <vt:i4>24</vt:i4>
      </vt:variant>
      <vt:variant>
        <vt:i4>0</vt:i4>
      </vt:variant>
      <vt:variant>
        <vt:i4>5</vt:i4>
      </vt:variant>
      <vt:variant>
        <vt:lpwstr>garantf1://5532903.0/</vt:lpwstr>
      </vt:variant>
      <vt:variant>
        <vt:lpwstr/>
      </vt:variant>
      <vt:variant>
        <vt:i4>5636113</vt:i4>
      </vt:variant>
      <vt:variant>
        <vt:i4>21</vt:i4>
      </vt:variant>
      <vt:variant>
        <vt:i4>0</vt:i4>
      </vt:variant>
      <vt:variant>
        <vt:i4>5</vt:i4>
      </vt:variant>
      <vt:variant>
        <vt:lpwstr>garantf1://5532903.0/</vt:lpwstr>
      </vt:variant>
      <vt:variant>
        <vt:lpwstr/>
      </vt:variant>
      <vt:variant>
        <vt:i4>4718602</vt:i4>
      </vt:variant>
      <vt:variant>
        <vt:i4>18</vt:i4>
      </vt:variant>
      <vt:variant>
        <vt:i4>0</vt:i4>
      </vt:variant>
      <vt:variant>
        <vt:i4>5</vt:i4>
      </vt:variant>
      <vt:variant>
        <vt:lpwstr>garantf1://70250294.1000/</vt:lpwstr>
      </vt:variant>
      <vt:variant>
        <vt:lpwstr/>
      </vt:variant>
      <vt:variant>
        <vt:i4>6946873</vt:i4>
      </vt:variant>
      <vt:variant>
        <vt:i4>15</vt:i4>
      </vt:variant>
      <vt:variant>
        <vt:i4>0</vt:i4>
      </vt:variant>
      <vt:variant>
        <vt:i4>5</vt:i4>
      </vt:variant>
      <vt:variant>
        <vt:lpwstr>garantf1://70043450.1/</vt:lpwstr>
      </vt:variant>
      <vt:variant>
        <vt:lpwstr/>
      </vt:variant>
      <vt:variant>
        <vt:i4>5636113</vt:i4>
      </vt:variant>
      <vt:variant>
        <vt:i4>12</vt:i4>
      </vt:variant>
      <vt:variant>
        <vt:i4>0</vt:i4>
      </vt:variant>
      <vt:variant>
        <vt:i4>5</vt:i4>
      </vt:variant>
      <vt:variant>
        <vt:lpwstr>garantf1://5532903.0/</vt:lpwstr>
      </vt:variant>
      <vt:variant>
        <vt:lpwstr/>
      </vt:variant>
      <vt:variant>
        <vt:i4>6029327</vt:i4>
      </vt:variant>
      <vt:variant>
        <vt:i4>9</vt:i4>
      </vt:variant>
      <vt:variant>
        <vt:i4>0</vt:i4>
      </vt:variant>
      <vt:variant>
        <vt:i4>5</vt:i4>
      </vt:variant>
      <vt:variant>
        <vt:lpwstr>garantf1://12025267.557/</vt:lpwstr>
      </vt:variant>
      <vt:variant>
        <vt:lpwstr/>
      </vt:variant>
      <vt:variant>
        <vt:i4>7405619</vt:i4>
      </vt:variant>
      <vt:variant>
        <vt:i4>6</vt:i4>
      </vt:variant>
      <vt:variant>
        <vt:i4>0</vt:i4>
      </vt:variant>
      <vt:variant>
        <vt:i4>5</vt:i4>
      </vt:variant>
      <vt:variant>
        <vt:lpwstr>garantf1://70191362.34/</vt:lpwstr>
      </vt:variant>
      <vt:variant>
        <vt:lpwstr/>
      </vt:variant>
      <vt:variant>
        <vt:i4>5636113</vt:i4>
      </vt:variant>
      <vt:variant>
        <vt:i4>3</vt:i4>
      </vt:variant>
      <vt:variant>
        <vt:i4>0</vt:i4>
      </vt:variant>
      <vt:variant>
        <vt:i4>5</vt:i4>
      </vt:variant>
      <vt:variant>
        <vt:lpwstr>garantf1://5532903.0/</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Петровна</dc:creator>
  <cp:lastModifiedBy>Гунибский район</cp:lastModifiedBy>
  <cp:revision>2</cp:revision>
  <cp:lastPrinted>2023-02-02T07:44:00Z</cp:lastPrinted>
  <dcterms:created xsi:type="dcterms:W3CDTF">2023-02-02T07:44:00Z</dcterms:created>
  <dcterms:modified xsi:type="dcterms:W3CDTF">2023-02-02T07:44:00Z</dcterms:modified>
</cp:coreProperties>
</file>